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Arial" w:hAnsi="Arial"/>
          <w:b/>
          <w:color w:val="1A5676"/>
          <w:sz w:val="64"/>
        </w:rPr>
        <w:t>CC Soccer</w:t>
      </w:r>
    </w:p>
    <w:p>
      <w:pPr>
        <w:jc w:val="center"/>
      </w:pPr>
      <w:r>
        <w:rPr>
          <w:rFonts w:ascii="Arial" w:hAnsi="Arial"/>
          <w:color w:val="444444"/>
          <w:sz w:val="40"/>
        </w:rPr>
        <w:t>Passkey (WebAuthn) Implementation Plan</w:t>
      </w:r>
    </w:p>
    <w:p/>
    <w:p>
      <w:pPr>
        <w:jc w:val="center"/>
      </w:pPr>
      <w:r>
        <w:rPr>
          <w:rFonts w:ascii="Arial" w:hAnsi="Arial"/>
          <w:sz w:val="22"/>
        </w:rPr>
        <w:t>Date: March 19, 2026</w:t>
        <w:br/>
        <w:t>Prepared for: Andrew &amp; Caleb</w:t>
        <w:br/>
        <w:t>Module: drupal/wa (WebAuthn Passkey)</w:t>
        <w:br/>
      </w:r>
      <w:r>
        <w:rPr>
          <w:rFonts w:ascii="Arial" w:hAnsi="Arial"/>
          <w:b/>
          <w:sz w:val="22"/>
        </w:rPr>
        <w:t>Status: Implementation Plan - For Review</w:t>
      </w:r>
    </w:p>
    <w:p>
      <w:r>
        <w:br w:type="page"/>
      </w:r>
    </w:p>
    <w:p>
      <w:pPr>
        <w:pStyle w:val="Heading1"/>
      </w:pPr>
      <w:r>
        <w:t>Table of Contents</w:t>
      </w:r>
    </w:p>
    <w:p>
      <w:pPr>
        <w:spacing w:after="40"/>
      </w:pPr>
      <w:r>
        <w:rPr>
          <w:rFonts w:ascii="Arial" w:hAnsi="Arial"/>
          <w:sz w:val="22"/>
        </w:rPr>
        <w:t>1.  Executive Summary</w:t>
      </w:r>
    </w:p>
    <w:p>
      <w:pPr>
        <w:spacing w:after="40"/>
      </w:pPr>
      <w:r>
        <w:rPr>
          <w:rFonts w:ascii="Arial" w:hAnsi="Arial"/>
          <w:sz w:val="22"/>
        </w:rPr>
        <w:t>2.  Current Authentication Architecture</w:t>
      </w:r>
    </w:p>
    <w:p>
      <w:pPr>
        <w:spacing w:after="40"/>
      </w:pPr>
      <w:r>
        <w:rPr>
          <w:rFonts w:ascii="Arial" w:hAnsi="Arial"/>
          <w:sz w:val="22"/>
        </w:rPr>
        <w:t>3.  What Are Passkeys?</w:t>
      </w:r>
    </w:p>
    <w:p>
      <w:pPr>
        <w:spacing w:after="40"/>
      </w:pPr>
      <w:r>
        <w:rPr>
          <w:rFonts w:ascii="Arial" w:hAnsi="Arial"/>
          <w:sz w:val="22"/>
        </w:rPr>
        <w:t>4.  The wa Module (drupal/wa)</w:t>
      </w:r>
    </w:p>
    <w:p>
      <w:pPr>
        <w:spacing w:after="40"/>
      </w:pPr>
      <w:r>
        <w:rPr>
          <w:rFonts w:ascii="Arial" w:hAnsi="Arial"/>
          <w:sz w:val="22"/>
        </w:rPr>
        <w:t>5.  Technical Requirements &amp; Dependencies</w:t>
      </w:r>
    </w:p>
    <w:p>
      <w:pPr>
        <w:spacing w:after="40"/>
      </w:pPr>
      <w:r>
        <w:rPr>
          <w:rFonts w:ascii="Arial" w:hAnsi="Arial"/>
          <w:sz w:val="22"/>
        </w:rPr>
        <w:t>6.  Local Development Setup (DDEV)</w:t>
      </w:r>
    </w:p>
    <w:p>
      <w:pPr>
        <w:spacing w:after="40"/>
      </w:pPr>
      <w:r>
        <w:rPr>
          <w:rFonts w:ascii="Arial" w:hAnsi="Arial"/>
          <w:sz w:val="22"/>
        </w:rPr>
        <w:t>7.  Implementation Steps</w:t>
      </w:r>
    </w:p>
    <w:p>
      <w:pPr>
        <w:spacing w:after="40"/>
      </w:pPr>
      <w:r>
        <w:rPr>
          <w:rFonts w:ascii="Arial" w:hAnsi="Arial"/>
          <w:sz w:val="22"/>
        </w:rPr>
        <w:t>8.  Testing Plan</w:t>
      </w:r>
    </w:p>
    <w:p>
      <w:pPr>
        <w:spacing w:after="40"/>
      </w:pPr>
      <w:r>
        <w:rPr>
          <w:rFonts w:ascii="Arial" w:hAnsi="Arial"/>
          <w:sz w:val="22"/>
        </w:rPr>
        <w:t>9.  Production Deployment (test.ccsoccer.com)</w:t>
      </w:r>
    </w:p>
    <w:p>
      <w:pPr>
        <w:spacing w:after="40"/>
      </w:pPr>
      <w:r>
        <w:rPr>
          <w:rFonts w:ascii="Arial" w:hAnsi="Arial"/>
          <w:sz w:val="22"/>
        </w:rPr>
        <w:t>10.  Rollback Plan</w:t>
      </w:r>
    </w:p>
    <w:p>
      <w:pPr>
        <w:spacing w:after="40"/>
      </w:pPr>
      <w:r>
        <w:rPr>
          <w:rFonts w:ascii="Arial" w:hAnsi="Arial"/>
          <w:sz w:val="22"/>
        </w:rPr>
        <w:t>11.  Security Considerations</w:t>
      </w:r>
    </w:p>
    <w:p>
      <w:pPr>
        <w:spacing w:after="40"/>
      </w:pPr>
      <w:r>
        <w:rPr>
          <w:rFonts w:ascii="Arial" w:hAnsi="Arial"/>
          <w:sz w:val="22"/>
        </w:rPr>
        <w:t>12.  User Experience Flow</w:t>
      </w:r>
    </w:p>
    <w:p>
      <w:pPr>
        <w:spacing w:after="40"/>
      </w:pPr>
      <w:r>
        <w:rPr>
          <w:rFonts w:ascii="Arial" w:hAnsi="Arial"/>
          <w:sz w:val="22"/>
        </w:rPr>
        <w:t>13.  Timeline &amp; Effort Estimate</w:t>
      </w:r>
    </w:p>
    <w:p>
      <w:pPr>
        <w:spacing w:after="40"/>
      </w:pPr>
      <w:r>
        <w:rPr>
          <w:rFonts w:ascii="Arial" w:hAnsi="Arial"/>
          <w:sz w:val="22"/>
        </w:rPr>
        <w:t>14.  Open Questions &amp; Decisions</w:t>
      </w:r>
    </w:p>
    <w:p>
      <w:pPr>
        <w:spacing w:after="40"/>
      </w:pPr>
      <w:r>
        <w:rPr>
          <w:rFonts w:ascii="Arial" w:hAnsi="Arial"/>
          <w:sz w:val="22"/>
        </w:rPr>
        <w:t>15.  References &amp; Resources</w:t>
      </w:r>
    </w:p>
    <w:p>
      <w:pPr>
        <w:spacing w:after="40"/>
      </w:pPr>
      <w:r>
        <w:rPr>
          <w:rFonts w:ascii="Arial" w:hAnsi="Arial"/>
          <w:sz w:val="22"/>
        </w:rPr>
        <w:t>16.  Appendix A: Claude AI Session Instructions</w:t>
      </w:r>
    </w:p>
    <w:p>
      <w:r>
        <w:br w:type="page"/>
      </w:r>
    </w:p>
    <w:p>
      <w:pPr>
        <w:pStyle w:val="Heading1"/>
      </w:pPr>
      <w:r>
        <w:t>1. Executive Summary</w:t>
      </w:r>
    </w:p>
    <w:p>
      <w:r>
        <w:t>This document outlines the plan to add Passkey (WebAuthn/FIDO2) authentication to the CC Soccer Drupal 11 website. Passkeys allow users to log in using biometric authentication (Face ID, Touch ID, Windows Hello) or hardware security keys instead of passwords. This is implemented using the contributed Drupal module "wa" (drupal/wa), which integrates the WebAuthn standard with Drupal's user system.</w:t>
      </w:r>
    </w:p>
    <w:p>
      <w:r>
        <w:t>Passkeys will be offered as an additional login method alongside the existing username/password authentication. Users will be able to register one or more passkeys from their account profile and then use them on subsequent visits. The existing authentication system, user roles (board_member, tournament_director), permissions, Commerce integration, and all other site functionality remain completely unchanged.</w:t>
      </w:r>
    </w:p>
    <w:p>
      <w:r>
        <w:t>The plan follows a two-stage deployment: first to the local DDEV development environment for testing, then to the test.ccsoccer.com staging environment.</w:t>
      </w:r>
    </w:p>
    <w:p>
      <w:pPr>
        <w:pStyle w:val="Heading1"/>
      </w:pPr>
      <w:r>
        <w:t>2. Current Authentication Architecture</w:t>
      </w:r>
    </w:p>
    <w:p>
      <w:r>
        <w:t>Understanding the existing authentication setup is critical to ensuring that passkey integration does not disrupt any current functionality.</w:t>
      </w:r>
    </w:p>
    <w:p>
      <w:pPr>
        <w:pStyle w:val="Heading2"/>
      </w:pPr>
      <w:r>
        <w:t>2.1 Authentication Method</w:t>
      </w:r>
    </w:p>
    <w:p>
      <w:r>
        <w:t>The site uses standard Drupal core user authentication: username/email and password, with session-based tokens. Users log in via the standard /user/login form. Password resets use one-time login links via /user/reset/. The site uses reCAPTCHA (drupal/recaptcha) for bot protection on forms.</w:t>
      </w:r>
    </w:p>
    <w:p>
      <w:pPr>
        <w:pStyle w:val="Heading2"/>
      </w:pPr>
      <w:r>
        <w:t>2.2 Custom Login Behavior</w:t>
      </w:r>
    </w:p>
    <w:p>
      <w:r>
        <w:t>The ccsoccer.module implements hook_user_login() to redirect authenticated users to /my-account after login. It also has special handling for one-time login links (password reset / new account verification) that allows Drupal core's default behavior to redirect users to their profile edit page to set a password. This hook is located in ccsoccer.module around line 2729.</w:t>
      </w:r>
    </w:p>
    <w:p>
      <w:pPr>
        <w:pStyle w:val="Heading2"/>
      </w:pPr>
      <w:r>
        <w:t>2.3 User Roles &amp; Permissions</w:t>
      </w:r>
    </w:p>
    <w:tbl>
      <w:tblPr>
        <w:tblStyle w:val="LightGrid-Accent1"/>
        <w:tblW w:type="auto" w:w="0"/>
        <w:jc w:val="left"/>
        <w:tblLook w:firstColumn="1" w:firstRow="1" w:lastColumn="0" w:lastRow="0" w:noHBand="0" w:noVBand="1" w:val="04A0"/>
      </w:tblPr>
      <w:tblGrid>
        <w:gridCol w:w="3120"/>
        <w:gridCol w:w="3120"/>
        <w:gridCol w:w="3120"/>
      </w:tblGrid>
      <w:tr>
        <w:tc>
          <w:tcPr>
            <w:tcW w:type="dxa" w:w="2592"/>
          </w:tcPr>
          <w:p>
            <w:r>
              <w:rPr>
                <w:rFonts w:ascii="Arial" w:hAnsi="Arial"/>
                <w:b/>
                <w:sz w:val="20"/>
              </w:rPr>
              <w:t>Role</w:t>
            </w:r>
          </w:p>
        </w:tc>
        <w:tc>
          <w:tcPr>
            <w:tcW w:type="dxa" w:w="4032"/>
          </w:tcPr>
          <w:p>
            <w:r>
              <w:rPr>
                <w:rFonts w:ascii="Arial" w:hAnsi="Arial"/>
                <w:b/>
                <w:sz w:val="20"/>
              </w:rPr>
              <w:t>Description</w:t>
            </w:r>
          </w:p>
        </w:tc>
        <w:tc>
          <w:tcPr>
            <w:tcW w:type="dxa" w:w="2880"/>
          </w:tcPr>
          <w:p>
            <w:r>
              <w:rPr>
                <w:rFonts w:ascii="Arial" w:hAnsi="Arial"/>
                <w:b/>
                <w:sz w:val="20"/>
              </w:rPr>
              <w:t>Impact on Passkeys</w:t>
            </w:r>
          </w:p>
        </w:tc>
      </w:tr>
      <w:tr>
        <w:tc>
          <w:tcPr>
            <w:tcW w:type="dxa" w:w="2592"/>
          </w:tcPr>
          <w:p>
            <w:r>
              <w:rPr>
                <w:rFonts w:ascii="Arial" w:hAnsi="Arial"/>
                <w:sz w:val="20"/>
              </w:rPr>
              <w:t>authenticated</w:t>
            </w:r>
          </w:p>
        </w:tc>
        <w:tc>
          <w:tcPr>
            <w:tcW w:type="dxa" w:w="4032"/>
          </w:tcPr>
          <w:p>
            <w:r>
              <w:rPr>
                <w:rFonts w:ascii="Arial" w:hAnsi="Arial"/>
                <w:sz w:val="20"/>
              </w:rPr>
              <w:t>Default role for all logged-in users</w:t>
            </w:r>
          </w:p>
        </w:tc>
        <w:tc>
          <w:tcPr>
            <w:tcW w:type="dxa" w:w="2880"/>
          </w:tcPr>
          <w:p>
            <w:r>
              <w:rPr>
                <w:rFonts w:ascii="Arial" w:hAnsi="Arial"/>
                <w:sz w:val="20"/>
              </w:rPr>
              <w:t>Can register and use passkeys</w:t>
            </w:r>
          </w:p>
        </w:tc>
      </w:tr>
      <w:tr>
        <w:tc>
          <w:tcPr>
            <w:tcW w:type="dxa" w:w="2592"/>
          </w:tcPr>
          <w:p>
            <w:r>
              <w:rPr>
                <w:rFonts w:ascii="Arial" w:hAnsi="Arial"/>
                <w:sz w:val="20"/>
              </w:rPr>
              <w:t>board_member</w:t>
            </w:r>
          </w:p>
        </w:tc>
        <w:tc>
          <w:tcPr>
            <w:tcW w:type="dxa" w:w="4032"/>
          </w:tcPr>
          <w:p>
            <w:r>
              <w:rPr>
                <w:rFonts w:ascii="Arial" w:hAnsi="Arial"/>
                <w:sz w:val="20"/>
              </w:rPr>
              <w:t>Board administrative access</w:t>
            </w:r>
          </w:p>
        </w:tc>
        <w:tc>
          <w:tcPr>
            <w:tcW w:type="dxa" w:w="2880"/>
          </w:tcPr>
          <w:p>
            <w:r>
              <w:rPr>
                <w:rFonts w:ascii="Arial" w:hAnsi="Arial"/>
                <w:sz w:val="20"/>
              </w:rPr>
              <w:t>Same passkey capability as authenticated</w:t>
            </w:r>
          </w:p>
        </w:tc>
      </w:tr>
      <w:tr>
        <w:tc>
          <w:tcPr>
            <w:tcW w:type="dxa" w:w="2592"/>
          </w:tcPr>
          <w:p>
            <w:r>
              <w:rPr>
                <w:rFonts w:ascii="Arial" w:hAnsi="Arial"/>
                <w:sz w:val="20"/>
              </w:rPr>
              <w:t>tournament_director</w:t>
            </w:r>
          </w:p>
        </w:tc>
        <w:tc>
          <w:tcPr>
            <w:tcW w:type="dxa" w:w="4032"/>
          </w:tcPr>
          <w:p>
            <w:r>
              <w:rPr>
                <w:rFonts w:ascii="Arial" w:hAnsi="Arial"/>
                <w:sz w:val="20"/>
              </w:rPr>
              <w:t>Manages tournament operations</w:t>
            </w:r>
          </w:p>
        </w:tc>
        <w:tc>
          <w:tcPr>
            <w:tcW w:type="dxa" w:w="2880"/>
          </w:tcPr>
          <w:p>
            <w:r>
              <w:rPr>
                <w:rFonts w:ascii="Arial" w:hAnsi="Arial"/>
                <w:sz w:val="20"/>
              </w:rPr>
              <w:t>Same passkey capability as authenticated</w:t>
            </w:r>
          </w:p>
        </w:tc>
      </w:tr>
      <w:tr>
        <w:tc>
          <w:tcPr>
            <w:tcW w:type="dxa" w:w="2592"/>
          </w:tcPr>
          <w:p>
            <w:r>
              <w:rPr>
                <w:rFonts w:ascii="Arial" w:hAnsi="Arial"/>
                <w:sz w:val="20"/>
              </w:rPr>
              <w:t>administrator</w:t>
            </w:r>
          </w:p>
        </w:tc>
        <w:tc>
          <w:tcPr>
            <w:tcW w:type="dxa" w:w="4032"/>
          </w:tcPr>
          <w:p>
            <w:r>
              <w:rPr>
                <w:rFonts w:ascii="Arial" w:hAnsi="Arial"/>
                <w:sz w:val="20"/>
              </w:rPr>
              <w:t>Full site administration</w:t>
            </w:r>
          </w:p>
        </w:tc>
        <w:tc>
          <w:tcPr>
            <w:tcW w:type="dxa" w:w="2880"/>
          </w:tcPr>
          <w:p>
            <w:r>
              <w:rPr>
                <w:rFonts w:ascii="Arial" w:hAnsi="Arial"/>
                <w:sz w:val="20"/>
              </w:rPr>
              <w:t>Can configure passkey settings globally</w:t>
            </w:r>
          </w:p>
        </w:tc>
      </w:tr>
    </w:tbl>
    <w:p>
      <w:pPr>
        <w:pStyle w:val="Heading2"/>
      </w:pPr>
      <w:r>
        <w:t>2.4 Key Files</w:t>
      </w:r>
    </w:p>
    <w:tbl>
      <w:tblPr>
        <w:tblStyle w:val="LightGrid-Accent1"/>
        <w:tblW w:type="auto" w:w="0"/>
        <w:jc w:val="left"/>
        <w:tblLook w:firstColumn="1" w:firstRow="1" w:lastColumn="0" w:lastRow="0" w:noHBand="0" w:noVBand="1" w:val="04A0"/>
      </w:tblPr>
      <w:tblGrid>
        <w:gridCol w:w="4680"/>
        <w:gridCol w:w="4680"/>
      </w:tblGrid>
      <w:tr>
        <w:tc>
          <w:tcPr>
            <w:tcW w:type="dxa" w:w="5760"/>
          </w:tcPr>
          <w:p>
            <w:r>
              <w:rPr>
                <w:rFonts w:ascii="Arial" w:hAnsi="Arial"/>
                <w:b/>
                <w:sz w:val="20"/>
              </w:rPr>
              <w:t>File</w:t>
            </w:r>
          </w:p>
        </w:tc>
        <w:tc>
          <w:tcPr>
            <w:tcW w:type="dxa" w:w="3744"/>
          </w:tcPr>
          <w:p>
            <w:r>
              <w:rPr>
                <w:rFonts w:ascii="Arial" w:hAnsi="Arial"/>
                <w:b/>
                <w:sz w:val="20"/>
              </w:rPr>
              <w:t>Purpose</w:t>
            </w:r>
          </w:p>
        </w:tc>
      </w:tr>
      <w:tr>
        <w:tc>
          <w:tcPr>
            <w:tcW w:type="dxa" w:w="5760"/>
          </w:tcPr>
          <w:p>
            <w:r>
              <w:rPr>
                <w:rFonts w:ascii="Arial" w:hAnsi="Arial"/>
                <w:sz w:val="20"/>
              </w:rPr>
              <w:t>web/modules/custom/ccsoccer/ccsoccer.module</w:t>
            </w:r>
          </w:p>
        </w:tc>
        <w:tc>
          <w:tcPr>
            <w:tcW w:type="dxa" w:w="3744"/>
          </w:tcPr>
          <w:p>
            <w:r>
              <w:rPr>
                <w:rFonts w:ascii="Arial" w:hAnsi="Arial"/>
                <w:sz w:val="20"/>
              </w:rPr>
              <w:t>Contains hook_user_login() redirect logic and form alterations</w:t>
            </w:r>
          </w:p>
        </w:tc>
      </w:tr>
      <w:tr>
        <w:tc>
          <w:tcPr>
            <w:tcW w:type="dxa" w:w="5760"/>
          </w:tcPr>
          <w:p>
            <w:r>
              <w:rPr>
                <w:rFonts w:ascii="Arial" w:hAnsi="Arial"/>
                <w:sz w:val="20"/>
              </w:rPr>
              <w:t>web/modules/custom/ccsoccer/ccsoccer.routing.yml</w:t>
            </w:r>
          </w:p>
        </w:tc>
        <w:tc>
          <w:tcPr>
            <w:tcW w:type="dxa" w:w="3744"/>
          </w:tcPr>
          <w:p>
            <w:r>
              <w:rPr>
                <w:rFonts w:ascii="Arial" w:hAnsi="Arial"/>
                <w:sz w:val="20"/>
              </w:rPr>
              <w:t>49+ routes, 157 require authentication</w:t>
            </w:r>
          </w:p>
        </w:tc>
      </w:tr>
      <w:tr>
        <w:tc>
          <w:tcPr>
            <w:tcW w:type="dxa" w:w="5760"/>
          </w:tcPr>
          <w:p>
            <w:r>
              <w:rPr>
                <w:rFonts w:ascii="Arial" w:hAnsi="Arial"/>
                <w:sz w:val="20"/>
              </w:rPr>
              <w:t>web/modules/custom/ccsoccer/ccsoccer.permissions.yml</w:t>
            </w:r>
          </w:p>
        </w:tc>
        <w:tc>
          <w:tcPr>
            <w:tcW w:type="dxa" w:w="3744"/>
          </w:tcPr>
          <w:p>
            <w:r>
              <w:rPr>
                <w:rFonts w:ascii="Arial" w:hAnsi="Arial"/>
                <w:sz w:val="20"/>
              </w:rPr>
              <w:t>Custom permissions for league management</w:t>
            </w:r>
          </w:p>
        </w:tc>
      </w:tr>
      <w:tr>
        <w:tc>
          <w:tcPr>
            <w:tcW w:type="dxa" w:w="5760"/>
          </w:tcPr>
          <w:p>
            <w:r>
              <w:rPr>
                <w:rFonts w:ascii="Arial" w:hAnsi="Arial"/>
                <w:sz w:val="20"/>
              </w:rPr>
              <w:t>web/modules/custom/ccsoccer/src/Access/TeamCaptainAccessCheck.php</w:t>
            </w:r>
          </w:p>
        </w:tc>
        <w:tc>
          <w:tcPr>
            <w:tcW w:type="dxa" w:w="3744"/>
          </w:tcPr>
          <w:p>
            <w:r>
              <w:rPr>
                <w:rFonts w:ascii="Arial" w:hAnsi="Arial"/>
                <w:sz w:val="20"/>
              </w:rPr>
              <w:t>Custom access check for team captains</w:t>
            </w:r>
          </w:p>
        </w:tc>
      </w:tr>
      <w:tr>
        <w:tc>
          <w:tcPr>
            <w:tcW w:type="dxa" w:w="5760"/>
          </w:tcPr>
          <w:p>
            <w:r>
              <w:rPr>
                <w:rFonts w:ascii="Arial" w:hAnsi="Arial"/>
                <w:sz w:val="20"/>
              </w:rPr>
              <w:t>web/sites/default/settings.php</w:t>
            </w:r>
          </w:p>
        </w:tc>
        <w:tc>
          <w:tcPr>
            <w:tcW w:type="dxa" w:w="3744"/>
          </w:tcPr>
          <w:p>
            <w:r>
              <w:rPr>
                <w:rFonts w:ascii="Arial" w:hAnsi="Arial"/>
                <w:sz w:val="20"/>
              </w:rPr>
              <w:t>Main Drupal settings</w:t>
            </w:r>
          </w:p>
        </w:tc>
      </w:tr>
      <w:tr>
        <w:tc>
          <w:tcPr>
            <w:tcW w:type="dxa" w:w="5760"/>
          </w:tcPr>
          <w:p>
            <w:r>
              <w:rPr>
                <w:rFonts w:ascii="Arial" w:hAnsi="Arial"/>
                <w:sz w:val="20"/>
              </w:rPr>
              <w:t>web/sites/default/settings.ddev.php</w:t>
            </w:r>
          </w:p>
        </w:tc>
        <w:tc>
          <w:tcPr>
            <w:tcW w:type="dxa" w:w="3744"/>
          </w:tcPr>
          <w:p>
            <w:r>
              <w:rPr>
                <w:rFonts w:ascii="Arial" w:hAnsi="Arial"/>
                <w:sz w:val="20"/>
              </w:rPr>
              <w:t>DDEV-specific settings overrides</w:t>
            </w:r>
          </w:p>
        </w:tc>
      </w:tr>
      <w:tr>
        <w:tc>
          <w:tcPr>
            <w:tcW w:type="dxa" w:w="5760"/>
          </w:tcPr>
          <w:p>
            <w:r>
              <w:rPr>
                <w:rFonts w:ascii="Arial" w:hAnsi="Arial"/>
                <w:sz w:val="20"/>
              </w:rPr>
              <w:t>.ddev/config.yaml</w:t>
            </w:r>
          </w:p>
        </w:tc>
        <w:tc>
          <w:tcPr>
            <w:tcW w:type="dxa" w:w="3744"/>
          </w:tcPr>
          <w:p>
            <w:r>
              <w:rPr>
                <w:rFonts w:ascii="Arial" w:hAnsi="Arial"/>
                <w:sz w:val="20"/>
              </w:rPr>
              <w:t>DDEV project configuration</w:t>
            </w:r>
          </w:p>
        </w:tc>
      </w:tr>
    </w:tbl>
    <w:p>
      <w:r>
        <w:br w:type="page"/>
      </w:r>
    </w:p>
    <w:p>
      <w:pPr>
        <w:pStyle w:val="Heading1"/>
      </w:pPr>
      <w:r>
        <w:t>3. What Are Passkeys?</w:t>
      </w:r>
    </w:p>
    <w:p>
      <w:r>
        <w:t>Passkeys are a modern authentication standard built on the WebAuthn/FIDO2 protocol. They replace passwords with cryptographic key pairs. When a user registers a passkey, their device (phone, laptop, security key) creates a private key that never leaves the device and a public key that is stored on the server. To log in, the server sends a challenge, the device signs it with the private key (after biometric verification), and the server verifies the signature with the stored public key.</w:t>
      </w:r>
    </w:p>
    <w:p>
      <w:pPr>
        <w:pStyle w:val="Heading2"/>
      </w:pPr>
      <w:r>
        <w:t>3.1 How the Flow Works</w:t>
      </w:r>
    </w:p>
    <w:p>
      <w:r>
        <w:t>Registration (one-time setup):</w:t>
      </w:r>
    </w:p>
    <w:p>
      <w:pPr>
        <w:pStyle w:val="ListBullet"/>
      </w:pPr>
      <w:r>
        <w:t>User logs in with their existing username/password.</w:t>
      </w:r>
    </w:p>
    <w:p>
      <w:pPr>
        <w:pStyle w:val="ListBullet"/>
      </w:pPr>
      <w:r>
        <w:t>User navigates to their profile and clicks "Register Passkey."</w:t>
      </w:r>
    </w:p>
    <w:p>
      <w:pPr>
        <w:pStyle w:val="ListBullet"/>
      </w:pPr>
      <w:r>
        <w:t>Browser prompts for biometric (Face ID / Touch ID) or security key.</w:t>
      </w:r>
    </w:p>
    <w:p>
      <w:pPr>
        <w:pStyle w:val="ListBullet"/>
      </w:pPr>
      <w:r>
        <w:t>Device creates a key pair; public key is sent to the server and stored.</w:t>
      </w:r>
    </w:p>
    <w:p>
      <w:pPr>
        <w:pStyle w:val="ListBullet"/>
      </w:pPr>
      <w:r>
        <w:t>User can register multiple passkeys (e.g., iPhone + Mac + YubiKey).</w:t>
      </w:r>
    </w:p>
    <w:p/>
    <w:p>
      <w:r>
        <w:t>Authentication (every login):</w:t>
      </w:r>
    </w:p>
    <w:p>
      <w:pPr>
        <w:pStyle w:val="ListBullet"/>
      </w:pPr>
      <w:r>
        <w:t>User visits the login page and clicks "Sign in with Passkey."</w:t>
      </w:r>
    </w:p>
    <w:p>
      <w:pPr>
        <w:pStyle w:val="ListBullet"/>
      </w:pPr>
      <w:r>
        <w:t>Browser prompts for biometric or security key.</w:t>
      </w:r>
    </w:p>
    <w:p>
      <w:pPr>
        <w:pStyle w:val="ListBullet"/>
      </w:pPr>
      <w:r>
        <w:t>Device signs the challenge with the private key.</w:t>
      </w:r>
    </w:p>
    <w:p>
      <w:pPr>
        <w:pStyle w:val="ListBullet"/>
      </w:pPr>
      <w:r>
        <w:t>Server verifies the signature and creates a Drupal session.</w:t>
      </w:r>
    </w:p>
    <w:p>
      <w:pPr>
        <w:pStyle w:val="ListBullet"/>
      </w:pPr>
      <w:r>
        <w:t>User is redirected to /my-account (via existing ccsoccer_user_login hook).</w:t>
      </w:r>
    </w:p>
    <w:p>
      <w:pPr>
        <w:pStyle w:val="Heading2"/>
      </w:pPr>
      <w:r>
        <w:t>3.2 Key Benefits</w:t>
      </w:r>
    </w:p>
    <w:p>
      <w:pPr>
        <w:pStyle w:val="ListBullet"/>
      </w:pPr>
      <w:r>
        <w:rPr>
          <w:rFonts w:ascii="Arial" w:hAnsi="Arial"/>
          <w:b/>
          <w:sz w:val="22"/>
        </w:rPr>
        <w:t xml:space="preserve">Security: </w:t>
      </w:r>
      <w:r>
        <w:t xml:space="preserve">Phishing-resistant: </w:t>
      </w:r>
    </w:p>
    <w:p>
      <w:r>
        <w:t>Passkeys are bound to the domain and cannot be phished.</w:t>
      </w:r>
    </w:p>
    <w:p>
      <w:pPr>
        <w:pStyle w:val="ListBullet"/>
      </w:pPr>
      <w:r>
        <w:rPr>
          <w:rFonts w:ascii="Arial" w:hAnsi="Arial"/>
          <w:b/>
          <w:sz w:val="22"/>
        </w:rPr>
        <w:t xml:space="preserve">No password exposure: </w:t>
      </w:r>
      <w:r>
        <w:t>No passwords to steal, reuse, or forget.</w:t>
      </w:r>
    </w:p>
    <w:p>
      <w:pPr>
        <w:pStyle w:val="ListBullet"/>
      </w:pPr>
      <w:r>
        <w:rPr>
          <w:rFonts w:ascii="Arial" w:hAnsi="Arial"/>
          <w:b/>
          <w:sz w:val="22"/>
        </w:rPr>
        <w:t xml:space="preserve">Convenience: </w:t>
      </w:r>
      <w:r>
        <w:t>Touch ID or Face ID is faster than typing a password.</w:t>
      </w:r>
    </w:p>
    <w:p>
      <w:pPr>
        <w:pStyle w:val="ListBullet"/>
      </w:pPr>
      <w:r>
        <w:rPr>
          <w:rFonts w:ascii="Arial" w:hAnsi="Arial"/>
          <w:b/>
          <w:sz w:val="22"/>
        </w:rPr>
        <w:t xml:space="preserve">Cross-device: </w:t>
      </w:r>
      <w:r>
        <w:t>iCloud Keychain syncs passkeys across all Apple devices.</w:t>
      </w:r>
    </w:p>
    <w:p>
      <w:pPr>
        <w:pStyle w:val="ListBullet"/>
      </w:pPr>
      <w:r>
        <w:rPr>
          <w:rFonts w:ascii="Arial" w:hAnsi="Arial"/>
          <w:b/>
          <w:sz w:val="22"/>
        </w:rPr>
        <w:t xml:space="preserve">Cross-platform: </w:t>
      </w:r>
      <w:r>
        <w:t>Android, Windows, and Linux also support passkeys.</w:t>
      </w:r>
    </w:p>
    <w:p>
      <w:pPr>
        <w:pStyle w:val="Heading2"/>
      </w:pPr>
      <w:r>
        <w:t>3.3 Important Limitations</w:t>
      </w:r>
    </w:p>
    <w:p>
      <w:pPr>
        <w:pStyle w:val="ListBullet"/>
      </w:pPr>
      <w:r>
        <w:t>Requires HTTPS (except localhost for development).</w:t>
      </w:r>
    </w:p>
    <w:p>
      <w:pPr>
        <w:pStyle w:val="ListBullet"/>
      </w:pPr>
      <w:r>
        <w:t>Requires a modern browser (Safari 16+, Chrome 108+, Firefox 122+).</w:t>
      </w:r>
    </w:p>
    <w:p>
      <w:pPr>
        <w:pStyle w:val="ListBullet"/>
      </w:pPr>
      <w:r>
        <w:t>Users must still have a password for account recovery scenarios.</w:t>
      </w:r>
    </w:p>
    <w:p>
      <w:pPr>
        <w:pStyle w:val="ListBullet"/>
      </w:pPr>
      <w:r>
        <w:t>Server clock must be synchronized (NTP) for challenge validation.</w:t>
      </w:r>
    </w:p>
    <w:p>
      <w:r>
        <w:br w:type="page"/>
      </w:r>
    </w:p>
    <w:p>
      <w:pPr>
        <w:pStyle w:val="Heading1"/>
      </w:pPr>
      <w:r>
        <w:t>4. The wa Module (drupal/wa)</w:t>
      </w:r>
    </w:p>
    <w:p>
      <w:r>
        <w:t>The wa module (https://www.drupal.org/project/wa) is the recommended Drupal contributed module for passkey authentication. It provides a turnkey solution for integrating WebAuthn with Drupal's existing user system.</w:t>
      </w:r>
    </w:p>
    <w:p>
      <w:pPr>
        <w:pStyle w:val="Heading2"/>
      </w:pPr>
      <w:r>
        <w:t>4.1 Module Features</w:t>
      </w:r>
    </w:p>
    <w:p>
      <w:pPr>
        <w:pStyle w:val="ListBullet"/>
      </w:pPr>
      <w:r>
        <w:rPr>
          <w:rFonts w:ascii="Arial" w:hAnsi="Arial"/>
          <w:b/>
          <w:sz w:val="22"/>
        </w:rPr>
        <w:t xml:space="preserve">Passwordless Login: </w:t>
      </w:r>
      <w:r>
        <w:t>Passwordless login via passkeys (FIDO2/WebAuthn).</w:t>
      </w:r>
    </w:p>
    <w:p>
      <w:pPr>
        <w:pStyle w:val="ListBullet"/>
      </w:pPr>
      <w:r>
        <w:rPr>
          <w:rFonts w:ascii="Arial" w:hAnsi="Arial"/>
          <w:b/>
          <w:sz w:val="22"/>
        </w:rPr>
        <w:t xml:space="preserve">Multi-Authenticator: </w:t>
      </w:r>
      <w:r>
        <w:t>Users can register multiple authenticators per account.</w:t>
      </w:r>
    </w:p>
    <w:p>
      <w:pPr>
        <w:pStyle w:val="ListBullet"/>
      </w:pPr>
      <w:r>
        <w:rPr>
          <w:rFonts w:ascii="Arial" w:hAnsi="Arial"/>
          <w:b/>
          <w:sz w:val="22"/>
        </w:rPr>
        <w:t xml:space="preserve">Global Toggle: </w:t>
      </w:r>
      <w:r>
        <w:t>Admin toggle to enable/disable passkey login site-wide.</w:t>
      </w:r>
    </w:p>
    <w:p>
      <w:pPr>
        <w:pStyle w:val="ListBullet"/>
      </w:pPr>
      <w:r>
        <w:rPr>
          <w:rFonts w:ascii="Arial" w:hAnsi="Arial"/>
          <w:b/>
          <w:sz w:val="22"/>
        </w:rPr>
        <w:t xml:space="preserve">Role Restrictions: </w:t>
      </w:r>
      <w:r>
        <w:t>Limit passkey usage to specific Drupal roles.</w:t>
      </w:r>
    </w:p>
    <w:p>
      <w:pPr>
        <w:pStyle w:val="ListBullet"/>
      </w:pPr>
      <w:r>
        <w:rPr>
          <w:rFonts w:ascii="Arial" w:hAnsi="Arial"/>
          <w:b/>
          <w:sz w:val="22"/>
        </w:rPr>
        <w:t xml:space="preserve">Key Management: </w:t>
      </w:r>
      <w:r>
        <w:t>Users manage their registered passkeys from a dedicated profile tab.</w:t>
      </w:r>
    </w:p>
    <w:p>
      <w:pPr>
        <w:pStyle w:val="ListBullet"/>
      </w:pPr>
      <w:r>
        <w:rPr>
          <w:rFonts w:ascii="Arial" w:hAnsi="Arial"/>
          <w:b/>
          <w:sz w:val="22"/>
        </w:rPr>
        <w:t xml:space="preserve">Flood Control: </w:t>
      </w:r>
      <w:r>
        <w:t>Brute-force protection on registration and login endpoints.</w:t>
      </w:r>
    </w:p>
    <w:p>
      <w:pPr>
        <w:pStyle w:val="ListBullet"/>
      </w:pPr>
      <w:r>
        <w:rPr>
          <w:rFonts w:ascii="Arial" w:hAnsi="Arial"/>
          <w:b/>
          <w:sz w:val="22"/>
        </w:rPr>
        <w:t xml:space="preserve">Origin Validation: </w:t>
      </w:r>
      <w:r>
        <w:t>Validates the origin of authentication requests.</w:t>
      </w:r>
    </w:p>
    <w:p>
      <w:pPr>
        <w:pStyle w:val="ListBullet"/>
      </w:pPr>
      <w:r>
        <w:rPr>
          <w:rFonts w:ascii="Arial" w:hAnsi="Arial"/>
          <w:b/>
          <w:sz w:val="22"/>
        </w:rPr>
        <w:t xml:space="preserve">CSRF Protection: </w:t>
      </w:r>
      <w:r>
        <w:t>Protects management actions against cross-site request forgery.</w:t>
      </w:r>
    </w:p>
    <w:p>
      <w:pPr>
        <w:pStyle w:val="ListBullet"/>
      </w:pPr>
      <w:r>
        <w:rPr>
          <w:rFonts w:ascii="Arial" w:hAnsi="Arial"/>
          <w:b/>
          <w:sz w:val="22"/>
        </w:rPr>
        <w:t xml:space="preserve">Authenticator Whitelisting: </w:t>
      </w:r>
      <w:r>
        <w:t>Restrict enrollment to known authenticator types.</w:t>
      </w:r>
    </w:p>
    <w:p>
      <w:pPr>
        <w:pStyle w:val="ListBullet"/>
      </w:pPr>
      <w:r>
        <w:rPr>
          <w:rFonts w:ascii="Arial" w:hAnsi="Arial"/>
          <w:b/>
          <w:sz w:val="22"/>
        </w:rPr>
        <w:t xml:space="preserve">Logging: </w:t>
      </w:r>
      <w:r>
        <w:t>All actions logged in the Drupal "wa" log channel.</w:t>
      </w:r>
    </w:p>
    <w:p>
      <w:pPr>
        <w:pStyle w:val="Heading2"/>
      </w:pPr>
      <w:r>
        <w:t>4.2 Module Status &amp; Risk Assessment</w:t>
      </w:r>
    </w:p>
    <w:tbl>
      <w:tblPr>
        <w:tblStyle w:val="LightGrid-Accent1"/>
        <w:tblW w:type="auto" w:w="0"/>
        <w:jc w:val="left"/>
        <w:tblLook w:firstColumn="1" w:firstRow="1" w:lastColumn="0" w:lastRow="0" w:noHBand="0" w:noVBand="1" w:val="04A0"/>
      </w:tblPr>
      <w:tblGrid>
        <w:gridCol w:w="3120"/>
        <w:gridCol w:w="3120"/>
        <w:gridCol w:w="3120"/>
      </w:tblGrid>
      <w:tr>
        <w:tc>
          <w:tcPr>
            <w:tcW w:type="dxa" w:w="3168"/>
          </w:tcPr>
          <w:p>
            <w:r>
              <w:rPr>
                <w:rFonts w:ascii="Arial" w:hAnsi="Arial"/>
                <w:b/>
                <w:sz w:val="20"/>
              </w:rPr>
              <w:t>Attribute</w:t>
            </w:r>
          </w:p>
        </w:tc>
        <w:tc>
          <w:tcPr>
            <w:tcW w:type="dxa" w:w="4032"/>
          </w:tcPr>
          <w:p>
            <w:r>
              <w:rPr>
                <w:rFonts w:ascii="Arial" w:hAnsi="Arial"/>
                <w:b/>
                <w:sz w:val="20"/>
              </w:rPr>
              <w:t>Value</w:t>
            </w:r>
          </w:p>
        </w:tc>
        <w:tc>
          <w:tcPr>
            <w:tcW w:type="dxa" w:w="1440"/>
          </w:tcPr>
          <w:p>
            <w:r>
              <w:rPr>
                <w:rFonts w:ascii="Arial" w:hAnsi="Arial"/>
                <w:b/>
                <w:sz w:val="20"/>
              </w:rPr>
              <w:t>Risk Level</w:t>
            </w:r>
          </w:p>
        </w:tc>
      </w:tr>
      <w:tr>
        <w:tc>
          <w:tcPr>
            <w:tcW w:type="dxa" w:w="3168"/>
          </w:tcPr>
          <w:p>
            <w:r>
              <w:rPr>
                <w:rFonts w:ascii="Arial" w:hAnsi="Arial"/>
                <w:sz w:val="20"/>
              </w:rPr>
              <w:t>Release status</w:t>
            </w:r>
          </w:p>
        </w:tc>
        <w:tc>
          <w:tcPr>
            <w:tcW w:type="dxa" w:w="4032"/>
          </w:tcPr>
          <w:p>
            <w:r>
              <w:rPr>
                <w:rFonts w:ascii="Arial" w:hAnsi="Arial"/>
                <w:sz w:val="20"/>
              </w:rPr>
              <w:t>No stable release (dev/alpha)</w:t>
            </w:r>
          </w:p>
        </w:tc>
        <w:tc>
          <w:tcPr>
            <w:tcW w:type="dxa" w:w="1440"/>
          </w:tcPr>
          <w:p>
            <w:r>
              <w:rPr>
                <w:rFonts w:ascii="Arial" w:hAnsi="Arial"/>
                <w:sz w:val="20"/>
              </w:rPr>
              <w:t>Medium</w:t>
            </w:r>
          </w:p>
        </w:tc>
      </w:tr>
      <w:tr>
        <w:tc>
          <w:tcPr>
            <w:tcW w:type="dxa" w:w="3168"/>
          </w:tcPr>
          <w:p>
            <w:r>
              <w:rPr>
                <w:rFonts w:ascii="Arial" w:hAnsi="Arial"/>
                <w:sz w:val="20"/>
              </w:rPr>
              <w:t>Security advisory coverage</w:t>
            </w:r>
          </w:p>
        </w:tc>
        <w:tc>
          <w:tcPr>
            <w:tcW w:type="dxa" w:w="4032"/>
          </w:tcPr>
          <w:p>
            <w:r>
              <w:rPr>
                <w:rFonts w:ascii="Arial" w:hAnsi="Arial"/>
                <w:sz w:val="20"/>
              </w:rPr>
              <w:t>Not yet covered</w:t>
            </w:r>
          </w:p>
        </w:tc>
        <w:tc>
          <w:tcPr>
            <w:tcW w:type="dxa" w:w="1440"/>
          </w:tcPr>
          <w:p>
            <w:r>
              <w:rPr>
                <w:rFonts w:ascii="Arial" w:hAnsi="Arial"/>
                <w:sz w:val="20"/>
              </w:rPr>
              <w:t>Medium</w:t>
            </w:r>
          </w:p>
        </w:tc>
      </w:tr>
      <w:tr>
        <w:tc>
          <w:tcPr>
            <w:tcW w:type="dxa" w:w="3168"/>
          </w:tcPr>
          <w:p>
            <w:r>
              <w:rPr>
                <w:rFonts w:ascii="Arial" w:hAnsi="Arial"/>
                <w:sz w:val="20"/>
              </w:rPr>
              <w:t>Drupal 11 compatibility</w:t>
            </w:r>
          </w:p>
        </w:tc>
        <w:tc>
          <w:tcPr>
            <w:tcW w:type="dxa" w:w="4032"/>
          </w:tcPr>
          <w:p>
            <w:r>
              <w:rPr>
                <w:rFonts w:ascii="Arial" w:hAnsi="Arial"/>
                <w:sz w:val="20"/>
              </w:rPr>
              <w:t>Compatible (verify at install time)</w:t>
            </w:r>
          </w:p>
        </w:tc>
        <w:tc>
          <w:tcPr>
            <w:tcW w:type="dxa" w:w="1440"/>
          </w:tcPr>
          <w:p>
            <w:r>
              <w:rPr>
                <w:rFonts w:ascii="Arial" w:hAnsi="Arial"/>
                <w:sz w:val="20"/>
              </w:rPr>
              <w:t>Low</w:t>
            </w:r>
          </w:p>
        </w:tc>
      </w:tr>
      <w:tr>
        <w:tc>
          <w:tcPr>
            <w:tcW w:type="dxa" w:w="3168"/>
          </w:tcPr>
          <w:p>
            <w:r>
              <w:rPr>
                <w:rFonts w:ascii="Arial" w:hAnsi="Arial"/>
                <w:sz w:val="20"/>
              </w:rPr>
              <w:t>PHP 8.3 compatibility</w:t>
            </w:r>
          </w:p>
        </w:tc>
        <w:tc>
          <w:tcPr>
            <w:tcW w:type="dxa" w:w="4032"/>
          </w:tcPr>
          <w:p>
            <w:r>
              <w:rPr>
                <w:rFonts w:ascii="Arial" w:hAnsi="Arial"/>
                <w:sz w:val="20"/>
              </w:rPr>
              <w:t>Compatible via web-auth/webauthn-lib</w:t>
            </w:r>
          </w:p>
        </w:tc>
        <w:tc>
          <w:tcPr>
            <w:tcW w:type="dxa" w:w="1440"/>
          </w:tcPr>
          <w:p>
            <w:r>
              <w:rPr>
                <w:rFonts w:ascii="Arial" w:hAnsi="Arial"/>
                <w:sz w:val="20"/>
              </w:rPr>
              <w:t>Low</w:t>
            </w:r>
          </w:p>
        </w:tc>
      </w:tr>
      <w:tr>
        <w:tc>
          <w:tcPr>
            <w:tcW w:type="dxa" w:w="3168"/>
          </w:tcPr>
          <w:p>
            <w:r>
              <w:rPr>
                <w:rFonts w:ascii="Arial" w:hAnsi="Arial"/>
                <w:sz w:val="20"/>
              </w:rPr>
              <w:t>Underlying library</w:t>
            </w:r>
          </w:p>
        </w:tc>
        <w:tc>
          <w:tcPr>
            <w:tcW w:type="dxa" w:w="4032"/>
          </w:tcPr>
          <w:p>
            <w:r>
              <w:rPr>
                <w:rFonts w:ascii="Arial" w:hAnsi="Arial"/>
                <w:sz w:val="20"/>
              </w:rPr>
              <w:t>web-auth/webauthn-lib (well-maintained)</w:t>
            </w:r>
          </w:p>
        </w:tc>
        <w:tc>
          <w:tcPr>
            <w:tcW w:type="dxa" w:w="1440"/>
          </w:tcPr>
          <w:p>
            <w:r>
              <w:rPr>
                <w:rFonts w:ascii="Arial" w:hAnsi="Arial"/>
                <w:sz w:val="20"/>
              </w:rPr>
              <w:t>Low</w:t>
            </w:r>
          </w:p>
        </w:tc>
      </w:tr>
      <w:tr>
        <w:tc>
          <w:tcPr>
            <w:tcW w:type="dxa" w:w="3168"/>
          </w:tcPr>
          <w:p>
            <w:r>
              <w:rPr>
                <w:rFonts w:ascii="Arial" w:hAnsi="Arial"/>
                <w:sz w:val="20"/>
              </w:rPr>
              <w:t>Community adoption</w:t>
            </w:r>
          </w:p>
        </w:tc>
        <w:tc>
          <w:tcPr>
            <w:tcW w:type="dxa" w:w="4032"/>
          </w:tcPr>
          <w:p>
            <w:r>
              <w:rPr>
                <w:rFonts w:ascii="Arial" w:hAnsi="Arial"/>
                <w:sz w:val="20"/>
              </w:rPr>
              <w:t>Newer module, smaller user base</w:t>
            </w:r>
          </w:p>
        </w:tc>
        <w:tc>
          <w:tcPr>
            <w:tcW w:type="dxa" w:w="1440"/>
          </w:tcPr>
          <w:p>
            <w:r>
              <w:rPr>
                <w:rFonts w:ascii="Arial" w:hAnsi="Arial"/>
                <w:sz w:val="20"/>
              </w:rPr>
              <w:t>Medium</w:t>
            </w:r>
          </w:p>
        </w:tc>
      </w:tr>
      <w:tr>
        <w:tc>
          <w:tcPr>
            <w:tcW w:type="dxa" w:w="3168"/>
          </w:tcPr>
          <w:p>
            <w:r>
              <w:rPr>
                <w:rFonts w:ascii="Arial" w:hAnsi="Arial"/>
                <w:sz w:val="20"/>
              </w:rPr>
              <w:t>Fallback if issues</w:t>
            </w:r>
          </w:p>
        </w:tc>
        <w:tc>
          <w:tcPr>
            <w:tcW w:type="dxa" w:w="4032"/>
          </w:tcPr>
          <w:p>
            <w:r>
              <w:rPr>
                <w:rFonts w:ascii="Arial" w:hAnsi="Arial"/>
                <w:sz w:val="20"/>
              </w:rPr>
              <w:t>Username/password remains fully functional</w:t>
            </w:r>
          </w:p>
        </w:tc>
        <w:tc>
          <w:tcPr>
            <w:tcW w:type="dxa" w:w="1440"/>
          </w:tcPr>
          <w:p>
            <w:r>
              <w:rPr>
                <w:rFonts w:ascii="Arial" w:hAnsi="Arial"/>
                <w:sz w:val="20"/>
              </w:rPr>
              <w:t>Low</w:t>
            </w:r>
          </w:p>
        </w:tc>
      </w:tr>
    </w:tbl>
    <w:p>
      <w:pPr>
        <w:spacing w:before="120" w:after="120"/>
        <w:ind w:left="432"/>
      </w:pPr>
      <w:r>
        <w:rPr>
          <w:i/>
          <w:color w:val="555555"/>
          <w:sz w:val="20"/>
        </w:rPr>
        <w:t>Risk Mitigation: Since passkeys are an additional login method (not a replacement), the worst-case scenario if the module has issues is that users fall back to password login. The existing authentication system is completely unaffected.</w:t>
      </w:r>
    </w:p>
    <w:p>
      <w:pPr>
        <w:pStyle w:val="Heading2"/>
      </w:pPr>
      <w:r>
        <w:t>4.3 Admin Configuration</w:t>
      </w:r>
    </w:p>
    <w:p>
      <w:r>
        <w:t>After installation, the module is configured at:</w:t>
      </w:r>
    </w:p>
    <w:p>
      <w:pPr>
        <w:spacing w:before="80" w:after="80"/>
        <w:ind w:left="432"/>
      </w:pPr>
      <w:r>
        <w:rPr>
          <w:rFonts w:ascii="Courier New" w:hAnsi="Courier New"/>
          <w:color w:val="202020"/>
          <w:sz w:val="18"/>
          <w:shd w:val="clear" w:color="auto" w:fill="F5F5F5"/>
        </w:rPr>
        <w:t>/admin/config/people/wa</w:t>
      </w:r>
    </w:p>
    <w:p>
      <w:r>
        <w:t>Key settings include:</w:t>
      </w:r>
    </w:p>
    <w:p>
      <w:pPr>
        <w:pStyle w:val="ListBullet"/>
      </w:pPr>
      <w:r>
        <w:t>Enable/disable the "Sign in with Passkey" button globally.</w:t>
      </w:r>
    </w:p>
    <w:p>
      <w:pPr>
        <w:pStyle w:val="ListBullet"/>
      </w:pPr>
      <w:r>
        <w:t>Configure allowed authenticator types (AAGUID whitelist). For Touch ID on Mac via Chrome/Firefox, ensure "Generic / Software Authenticator" is checked.</w:t>
      </w:r>
    </w:p>
    <w:p>
      <w:pPr>
        <w:pStyle w:val="ListBullet"/>
      </w:pPr>
      <w:r>
        <w:t>Enable/disable "Enforce User Handle Validation" (can be relaxed for troubleshooting).</w:t>
      </w:r>
    </w:p>
    <w:p>
      <w:pPr>
        <w:pStyle w:val="ListBullet"/>
      </w:pPr>
      <w:r>
        <w:t>Role-based restrictions for which users can register passkeys.</w:t>
      </w:r>
    </w:p>
    <w:p>
      <w:r>
        <w:br w:type="page"/>
      </w:r>
    </w:p>
    <w:p>
      <w:pPr>
        <w:pStyle w:val="Heading1"/>
      </w:pPr>
      <w:r>
        <w:t>5. Technical Requirements &amp; Dependencies</w:t>
      </w:r>
    </w:p>
    <w:p>
      <w:pPr>
        <w:pStyle w:val="Heading2"/>
      </w:pPr>
      <w:r>
        <w:t>5.1 Server Requirements</w:t>
      </w:r>
    </w:p>
    <w:tbl>
      <w:tblPr>
        <w:tblStyle w:val="LightGrid-Accent1"/>
        <w:tblW w:type="auto" w:w="0"/>
        <w:jc w:val="left"/>
        <w:tblLook w:firstColumn="1" w:firstRow="1" w:lastColumn="0" w:lastRow="0" w:noHBand="0" w:noVBand="1" w:val="04A0"/>
      </w:tblPr>
      <w:tblGrid>
        <w:gridCol w:w="3120"/>
        <w:gridCol w:w="3120"/>
        <w:gridCol w:w="3120"/>
      </w:tblGrid>
      <w:tr>
        <w:tc>
          <w:tcPr>
            <w:tcW w:type="dxa" w:w="2880"/>
          </w:tcPr>
          <w:p>
            <w:r>
              <w:rPr>
                <w:rFonts w:ascii="Arial" w:hAnsi="Arial"/>
                <w:b/>
                <w:sz w:val="20"/>
              </w:rPr>
              <w:t>Requirement</w:t>
            </w:r>
          </w:p>
        </w:tc>
        <w:tc>
          <w:tcPr>
            <w:tcW w:type="dxa" w:w="3600"/>
          </w:tcPr>
          <w:p>
            <w:r>
              <w:rPr>
                <w:rFonts w:ascii="Arial" w:hAnsi="Arial"/>
                <w:b/>
                <w:sz w:val="20"/>
              </w:rPr>
              <w:t>Current CC Soccer Value</w:t>
            </w:r>
          </w:p>
        </w:tc>
        <w:tc>
          <w:tcPr>
            <w:tcW w:type="dxa" w:w="2880"/>
          </w:tcPr>
          <w:p>
            <w:r>
              <w:rPr>
                <w:rFonts w:ascii="Arial" w:hAnsi="Arial"/>
                <w:b/>
                <w:sz w:val="20"/>
              </w:rPr>
              <w:t>Status</w:t>
            </w:r>
          </w:p>
        </w:tc>
      </w:tr>
      <w:tr>
        <w:tc>
          <w:tcPr>
            <w:tcW w:type="dxa" w:w="2880"/>
          </w:tcPr>
          <w:p>
            <w:r>
              <w:rPr>
                <w:rFonts w:ascii="Arial" w:hAnsi="Arial"/>
                <w:sz w:val="20"/>
              </w:rPr>
              <w:t>PHP</w:t>
            </w:r>
          </w:p>
        </w:tc>
        <w:tc>
          <w:tcPr>
            <w:tcW w:type="dxa" w:w="3600"/>
          </w:tcPr>
          <w:p>
            <w:r>
              <w:rPr>
                <w:rFonts w:ascii="Arial" w:hAnsi="Arial"/>
                <w:sz w:val="20"/>
              </w:rPr>
              <w:t>8.3</w:t>
            </w:r>
          </w:p>
        </w:tc>
        <w:tc>
          <w:tcPr>
            <w:tcW w:type="dxa" w:w="2880"/>
          </w:tcPr>
          <w:p>
            <w:r>
              <w:rPr>
                <w:rFonts w:ascii="Arial" w:hAnsi="Arial"/>
                <w:sz w:val="20"/>
              </w:rPr>
              <w:t>Met (webauthn-lib requires &gt;= 8.2)</w:t>
            </w:r>
          </w:p>
        </w:tc>
      </w:tr>
      <w:tr>
        <w:tc>
          <w:tcPr>
            <w:tcW w:type="dxa" w:w="2880"/>
          </w:tcPr>
          <w:p>
            <w:r>
              <w:rPr>
                <w:rFonts w:ascii="Arial" w:hAnsi="Arial"/>
                <w:sz w:val="20"/>
              </w:rPr>
              <w:t>Drupal</w:t>
            </w:r>
          </w:p>
        </w:tc>
        <w:tc>
          <w:tcPr>
            <w:tcW w:type="dxa" w:w="3600"/>
          </w:tcPr>
          <w:p>
            <w:r>
              <w:rPr>
                <w:rFonts w:ascii="Arial" w:hAnsi="Arial"/>
                <w:sz w:val="20"/>
              </w:rPr>
              <w:t>11.2</w:t>
            </w:r>
          </w:p>
        </w:tc>
        <w:tc>
          <w:tcPr>
            <w:tcW w:type="dxa" w:w="2880"/>
          </w:tcPr>
          <w:p>
            <w:r>
              <w:rPr>
                <w:rFonts w:ascii="Arial" w:hAnsi="Arial"/>
                <w:sz w:val="20"/>
              </w:rPr>
              <w:t>Met</w:t>
            </w:r>
          </w:p>
        </w:tc>
      </w:tr>
      <w:tr>
        <w:tc>
          <w:tcPr>
            <w:tcW w:type="dxa" w:w="2880"/>
          </w:tcPr>
          <w:p>
            <w:r>
              <w:rPr>
                <w:rFonts w:ascii="Arial" w:hAnsi="Arial"/>
                <w:sz w:val="20"/>
              </w:rPr>
              <w:t>HTTPS</w:t>
            </w:r>
          </w:p>
        </w:tc>
        <w:tc>
          <w:tcPr>
            <w:tcW w:type="dxa" w:w="3600"/>
          </w:tcPr>
          <w:p>
            <w:r>
              <w:rPr>
                <w:rFonts w:ascii="Arial" w:hAnsi="Arial"/>
                <w:sz w:val="20"/>
              </w:rPr>
              <w:t>DDEV provides via mkcert</w:t>
            </w:r>
          </w:p>
        </w:tc>
        <w:tc>
          <w:tcPr>
            <w:tcW w:type="dxa" w:w="2880"/>
          </w:tcPr>
          <w:p>
            <w:r>
              <w:rPr>
                <w:rFonts w:ascii="Arial" w:hAnsi="Arial"/>
                <w:sz w:val="20"/>
              </w:rPr>
              <w:t>Met for local dev</w:t>
            </w:r>
          </w:p>
        </w:tc>
      </w:tr>
      <w:tr>
        <w:tc>
          <w:tcPr>
            <w:tcW w:type="dxa" w:w="2880"/>
          </w:tcPr>
          <w:p>
            <w:r>
              <w:rPr>
                <w:rFonts w:ascii="Arial" w:hAnsi="Arial"/>
                <w:sz w:val="20"/>
              </w:rPr>
              <w:t>ext-openssl</w:t>
            </w:r>
          </w:p>
        </w:tc>
        <w:tc>
          <w:tcPr>
            <w:tcW w:type="dxa" w:w="3600"/>
          </w:tcPr>
          <w:p>
            <w:r>
              <w:rPr>
                <w:rFonts w:ascii="Arial" w:hAnsi="Arial"/>
                <w:sz w:val="20"/>
              </w:rPr>
              <w:t>Typically included in PHP 8.3</w:t>
            </w:r>
          </w:p>
        </w:tc>
        <w:tc>
          <w:tcPr>
            <w:tcW w:type="dxa" w:w="2880"/>
          </w:tcPr>
          <w:p>
            <w:r>
              <w:rPr>
                <w:rFonts w:ascii="Arial" w:hAnsi="Arial"/>
                <w:sz w:val="20"/>
              </w:rPr>
              <w:t>Verify</w:t>
            </w:r>
          </w:p>
        </w:tc>
      </w:tr>
      <w:tr>
        <w:tc>
          <w:tcPr>
            <w:tcW w:type="dxa" w:w="2880"/>
          </w:tcPr>
          <w:p>
            <w:r>
              <w:rPr>
                <w:rFonts w:ascii="Arial" w:hAnsi="Arial"/>
                <w:sz w:val="20"/>
              </w:rPr>
              <w:t>ext-json</w:t>
            </w:r>
          </w:p>
        </w:tc>
        <w:tc>
          <w:tcPr>
            <w:tcW w:type="dxa" w:w="3600"/>
          </w:tcPr>
          <w:p>
            <w:r>
              <w:rPr>
                <w:rFonts w:ascii="Arial" w:hAnsi="Arial"/>
                <w:sz w:val="20"/>
              </w:rPr>
              <w:t>Included in PHP 8.3 core</w:t>
            </w:r>
          </w:p>
        </w:tc>
        <w:tc>
          <w:tcPr>
            <w:tcW w:type="dxa" w:w="2880"/>
          </w:tcPr>
          <w:p>
            <w:r>
              <w:rPr>
                <w:rFonts w:ascii="Arial" w:hAnsi="Arial"/>
                <w:sz w:val="20"/>
              </w:rPr>
              <w:t>Met</w:t>
            </w:r>
          </w:p>
        </w:tc>
      </w:tr>
      <w:tr>
        <w:tc>
          <w:tcPr>
            <w:tcW w:type="dxa" w:w="2880"/>
          </w:tcPr>
          <w:p>
            <w:r>
              <w:rPr>
                <w:rFonts w:ascii="Arial" w:hAnsi="Arial"/>
                <w:sz w:val="20"/>
              </w:rPr>
              <w:t>Database</w:t>
            </w:r>
          </w:p>
        </w:tc>
        <w:tc>
          <w:tcPr>
            <w:tcW w:type="dxa" w:w="3600"/>
          </w:tcPr>
          <w:p>
            <w:r>
              <w:rPr>
                <w:rFonts w:ascii="Arial" w:hAnsi="Arial"/>
                <w:sz w:val="20"/>
              </w:rPr>
              <w:t>MariaDB 10.11</w:t>
            </w:r>
          </w:p>
        </w:tc>
        <w:tc>
          <w:tcPr>
            <w:tcW w:type="dxa" w:w="2880"/>
          </w:tcPr>
          <w:p>
            <w:r>
              <w:rPr>
                <w:rFonts w:ascii="Arial" w:hAnsi="Arial"/>
                <w:sz w:val="20"/>
              </w:rPr>
              <w:t>Met</w:t>
            </w:r>
          </w:p>
        </w:tc>
      </w:tr>
      <w:tr>
        <w:tc>
          <w:tcPr>
            <w:tcW w:type="dxa" w:w="2880"/>
          </w:tcPr>
          <w:p>
            <w:r>
              <w:rPr>
                <w:rFonts w:ascii="Arial" w:hAnsi="Arial"/>
                <w:sz w:val="20"/>
              </w:rPr>
              <w:t>Composer</w:t>
            </w:r>
          </w:p>
        </w:tc>
        <w:tc>
          <w:tcPr>
            <w:tcW w:type="dxa" w:w="3600"/>
          </w:tcPr>
          <w:p>
            <w:r>
              <w:rPr>
                <w:rFonts w:ascii="Arial" w:hAnsi="Arial"/>
                <w:sz w:val="20"/>
              </w:rPr>
              <w:t>2.x</w:t>
            </w:r>
          </w:p>
        </w:tc>
        <w:tc>
          <w:tcPr>
            <w:tcW w:type="dxa" w:w="2880"/>
          </w:tcPr>
          <w:p>
            <w:r>
              <w:rPr>
                <w:rFonts w:ascii="Arial" w:hAnsi="Arial"/>
                <w:sz w:val="20"/>
              </w:rPr>
              <w:t>Met</w:t>
            </w:r>
          </w:p>
        </w:tc>
      </w:tr>
      <w:tr>
        <w:tc>
          <w:tcPr>
            <w:tcW w:type="dxa" w:w="2880"/>
          </w:tcPr>
          <w:p>
            <w:r>
              <w:rPr>
                <w:rFonts w:ascii="Arial" w:hAnsi="Arial"/>
                <w:sz w:val="20"/>
              </w:rPr>
              <w:t>NTP (clock sync)</w:t>
            </w:r>
          </w:p>
        </w:tc>
        <w:tc>
          <w:tcPr>
            <w:tcW w:type="dxa" w:w="3600"/>
          </w:tcPr>
          <w:p>
            <w:r>
              <w:rPr>
                <w:rFonts w:ascii="Arial" w:hAnsi="Arial"/>
                <w:sz w:val="20"/>
              </w:rPr>
              <w:t>Typically handled by OS</w:t>
            </w:r>
          </w:p>
        </w:tc>
        <w:tc>
          <w:tcPr>
            <w:tcW w:type="dxa" w:w="2880"/>
          </w:tcPr>
          <w:p>
            <w:r>
              <w:rPr>
                <w:rFonts w:ascii="Arial" w:hAnsi="Arial"/>
                <w:sz w:val="20"/>
              </w:rPr>
              <w:t>Verify on production</w:t>
            </w:r>
          </w:p>
        </w:tc>
      </w:tr>
    </w:tbl>
    <w:p>
      <w:pPr>
        <w:pStyle w:val="Heading2"/>
      </w:pPr>
      <w:r>
        <w:t>5.2 Composer Dependencies</w:t>
      </w:r>
    </w:p>
    <w:p>
      <w:r>
        <w:t>The wa module requires the web-auth/webauthn-lib PHP library, which will be automatically pulled in by Composer. Key transitive dependencies include:</w:t>
      </w:r>
    </w:p>
    <w:p>
      <w:pPr>
        <w:pStyle w:val="ListBullet"/>
      </w:pPr>
      <w:r>
        <w:t>web-auth/webauthn-lib (cryptographic operations)</w:t>
      </w:r>
    </w:p>
    <w:p>
      <w:pPr>
        <w:pStyle w:val="ListBullet"/>
      </w:pPr>
      <w:r>
        <w:t>paragonie/constant_time_encoding</w:t>
      </w:r>
    </w:p>
    <w:p>
      <w:pPr>
        <w:pStyle w:val="ListBullet"/>
      </w:pPr>
      <w:r>
        <w:t>spomky-labs/cbor-php (CBOR encoding for WebAuthn)</w:t>
      </w:r>
    </w:p>
    <w:p>
      <w:pPr>
        <w:pStyle w:val="ListBullet"/>
      </w:pPr>
      <w:r>
        <w:t>spomky-labs/pki-framework</w:t>
      </w:r>
    </w:p>
    <w:p>
      <w:pPr>
        <w:pStyle w:val="Heading2"/>
      </w:pPr>
      <w:r>
        <w:t>5.3 Browser Requirements</w:t>
      </w:r>
    </w:p>
    <w:tbl>
      <w:tblPr>
        <w:tblStyle w:val="LightGrid-Accent1"/>
        <w:tblW w:type="auto" w:w="0"/>
        <w:jc w:val="left"/>
        <w:tblLook w:firstColumn="1" w:firstRow="1" w:lastColumn="0" w:lastRow="0" w:noHBand="0" w:noVBand="1" w:val="04A0"/>
      </w:tblPr>
      <w:tblGrid>
        <w:gridCol w:w="3120"/>
        <w:gridCol w:w="3120"/>
        <w:gridCol w:w="3120"/>
      </w:tblGrid>
      <w:tr>
        <w:tc>
          <w:tcPr>
            <w:tcW w:type="dxa" w:w="2880"/>
          </w:tcPr>
          <w:p>
            <w:r>
              <w:rPr>
                <w:rFonts w:ascii="Arial" w:hAnsi="Arial"/>
                <w:b/>
                <w:sz w:val="20"/>
              </w:rPr>
              <w:t>Browser</w:t>
            </w:r>
          </w:p>
        </w:tc>
        <w:tc>
          <w:tcPr>
            <w:tcW w:type="dxa" w:w="2160"/>
          </w:tcPr>
          <w:p>
            <w:r>
              <w:rPr>
                <w:rFonts w:ascii="Arial" w:hAnsi="Arial"/>
                <w:b/>
                <w:sz w:val="20"/>
              </w:rPr>
              <w:t>Minimum Version</w:t>
            </w:r>
          </w:p>
        </w:tc>
        <w:tc>
          <w:tcPr>
            <w:tcW w:type="dxa" w:w="4320"/>
          </w:tcPr>
          <w:p>
            <w:r>
              <w:rPr>
                <w:rFonts w:ascii="Arial" w:hAnsi="Arial"/>
                <w:b/>
                <w:sz w:val="20"/>
              </w:rPr>
              <w:t>Notes</w:t>
            </w:r>
          </w:p>
        </w:tc>
      </w:tr>
      <w:tr>
        <w:tc>
          <w:tcPr>
            <w:tcW w:type="dxa" w:w="2880"/>
          </w:tcPr>
          <w:p>
            <w:r>
              <w:rPr>
                <w:rFonts w:ascii="Arial" w:hAnsi="Arial"/>
                <w:sz w:val="20"/>
              </w:rPr>
              <w:t>Safari (macOS)</w:t>
            </w:r>
          </w:p>
        </w:tc>
        <w:tc>
          <w:tcPr>
            <w:tcW w:type="dxa" w:w="2160"/>
          </w:tcPr>
          <w:p>
            <w:r>
              <w:rPr>
                <w:rFonts w:ascii="Arial" w:hAnsi="Arial"/>
                <w:sz w:val="20"/>
              </w:rPr>
              <w:t>16+</w:t>
            </w:r>
          </w:p>
        </w:tc>
        <w:tc>
          <w:tcPr>
            <w:tcW w:type="dxa" w:w="4320"/>
          </w:tcPr>
          <w:p>
            <w:r>
              <w:rPr>
                <w:rFonts w:ascii="Arial" w:hAnsi="Arial"/>
                <w:sz w:val="20"/>
              </w:rPr>
              <w:t>Touch ID passkeys, iCloud Keychain sync</w:t>
            </w:r>
          </w:p>
        </w:tc>
      </w:tr>
      <w:tr>
        <w:tc>
          <w:tcPr>
            <w:tcW w:type="dxa" w:w="2880"/>
          </w:tcPr>
          <w:p>
            <w:r>
              <w:rPr>
                <w:rFonts w:ascii="Arial" w:hAnsi="Arial"/>
                <w:sz w:val="20"/>
              </w:rPr>
              <w:t>Safari (iOS)</w:t>
            </w:r>
          </w:p>
        </w:tc>
        <w:tc>
          <w:tcPr>
            <w:tcW w:type="dxa" w:w="2160"/>
          </w:tcPr>
          <w:p>
            <w:r>
              <w:rPr>
                <w:rFonts w:ascii="Arial" w:hAnsi="Arial"/>
                <w:sz w:val="20"/>
              </w:rPr>
              <w:t>16+</w:t>
            </w:r>
          </w:p>
        </w:tc>
        <w:tc>
          <w:tcPr>
            <w:tcW w:type="dxa" w:w="4320"/>
          </w:tcPr>
          <w:p>
            <w:r>
              <w:rPr>
                <w:rFonts w:ascii="Arial" w:hAnsi="Arial"/>
                <w:sz w:val="20"/>
              </w:rPr>
              <w:t>Face ID / Touch ID passkeys</w:t>
            </w:r>
          </w:p>
        </w:tc>
      </w:tr>
      <w:tr>
        <w:tc>
          <w:tcPr>
            <w:tcW w:type="dxa" w:w="2880"/>
          </w:tcPr>
          <w:p>
            <w:r>
              <w:rPr>
                <w:rFonts w:ascii="Arial" w:hAnsi="Arial"/>
                <w:sz w:val="20"/>
              </w:rPr>
              <w:t>Chrome (macOS)</w:t>
            </w:r>
          </w:p>
        </w:tc>
        <w:tc>
          <w:tcPr>
            <w:tcW w:type="dxa" w:w="2160"/>
          </w:tcPr>
          <w:p>
            <w:r>
              <w:rPr>
                <w:rFonts w:ascii="Arial" w:hAnsi="Arial"/>
                <w:sz w:val="20"/>
              </w:rPr>
              <w:t>108+</w:t>
            </w:r>
          </w:p>
        </w:tc>
        <w:tc>
          <w:tcPr>
            <w:tcW w:type="dxa" w:w="4320"/>
          </w:tcPr>
          <w:p>
            <w:r>
              <w:rPr>
                <w:rFonts w:ascii="Arial" w:hAnsi="Arial"/>
                <w:sz w:val="20"/>
              </w:rPr>
              <w:t>Touch ID via platform authenticator</w:t>
            </w:r>
          </w:p>
        </w:tc>
      </w:tr>
      <w:tr>
        <w:tc>
          <w:tcPr>
            <w:tcW w:type="dxa" w:w="2880"/>
          </w:tcPr>
          <w:p>
            <w:r>
              <w:rPr>
                <w:rFonts w:ascii="Arial" w:hAnsi="Arial"/>
                <w:sz w:val="20"/>
              </w:rPr>
              <w:t>Chrome (Android)</w:t>
            </w:r>
          </w:p>
        </w:tc>
        <w:tc>
          <w:tcPr>
            <w:tcW w:type="dxa" w:w="2160"/>
          </w:tcPr>
          <w:p>
            <w:r>
              <w:rPr>
                <w:rFonts w:ascii="Arial" w:hAnsi="Arial"/>
                <w:sz w:val="20"/>
              </w:rPr>
              <w:t>108+</w:t>
            </w:r>
          </w:p>
        </w:tc>
        <w:tc>
          <w:tcPr>
            <w:tcW w:type="dxa" w:w="4320"/>
          </w:tcPr>
          <w:p>
            <w:r>
              <w:rPr>
                <w:rFonts w:ascii="Arial" w:hAnsi="Arial"/>
                <w:sz w:val="20"/>
              </w:rPr>
              <w:t>Fingerprint / screen lock</w:t>
            </w:r>
          </w:p>
        </w:tc>
      </w:tr>
      <w:tr>
        <w:tc>
          <w:tcPr>
            <w:tcW w:type="dxa" w:w="2880"/>
          </w:tcPr>
          <w:p>
            <w:r>
              <w:rPr>
                <w:rFonts w:ascii="Arial" w:hAnsi="Arial"/>
                <w:sz w:val="20"/>
              </w:rPr>
              <w:t>Chrome (Windows)</w:t>
            </w:r>
          </w:p>
        </w:tc>
        <w:tc>
          <w:tcPr>
            <w:tcW w:type="dxa" w:w="2160"/>
          </w:tcPr>
          <w:p>
            <w:r>
              <w:rPr>
                <w:rFonts w:ascii="Arial" w:hAnsi="Arial"/>
                <w:sz w:val="20"/>
              </w:rPr>
              <w:t>108+</w:t>
            </w:r>
          </w:p>
        </w:tc>
        <w:tc>
          <w:tcPr>
            <w:tcW w:type="dxa" w:w="4320"/>
          </w:tcPr>
          <w:p>
            <w:r>
              <w:rPr>
                <w:rFonts w:ascii="Arial" w:hAnsi="Arial"/>
                <w:sz w:val="20"/>
              </w:rPr>
              <w:t>Windows Hello</w:t>
            </w:r>
          </w:p>
        </w:tc>
      </w:tr>
      <w:tr>
        <w:tc>
          <w:tcPr>
            <w:tcW w:type="dxa" w:w="2880"/>
          </w:tcPr>
          <w:p>
            <w:r>
              <w:rPr>
                <w:rFonts w:ascii="Arial" w:hAnsi="Arial"/>
                <w:sz w:val="20"/>
              </w:rPr>
              <w:t>Firefox</w:t>
            </w:r>
          </w:p>
        </w:tc>
        <w:tc>
          <w:tcPr>
            <w:tcW w:type="dxa" w:w="2160"/>
          </w:tcPr>
          <w:p>
            <w:r>
              <w:rPr>
                <w:rFonts w:ascii="Arial" w:hAnsi="Arial"/>
                <w:sz w:val="20"/>
              </w:rPr>
              <w:t>122+</w:t>
            </w:r>
          </w:p>
        </w:tc>
        <w:tc>
          <w:tcPr>
            <w:tcW w:type="dxa" w:w="4320"/>
          </w:tcPr>
          <w:p>
            <w:r>
              <w:rPr>
                <w:rFonts w:ascii="Arial" w:hAnsi="Arial"/>
                <w:sz w:val="20"/>
              </w:rPr>
              <w:t>Passkey support added later than other browsers</w:t>
            </w:r>
          </w:p>
        </w:tc>
      </w:tr>
      <w:tr>
        <w:tc>
          <w:tcPr>
            <w:tcW w:type="dxa" w:w="2880"/>
          </w:tcPr>
          <w:p>
            <w:r>
              <w:rPr>
                <w:rFonts w:ascii="Arial" w:hAnsi="Arial"/>
                <w:sz w:val="20"/>
              </w:rPr>
              <w:t>Edge</w:t>
            </w:r>
          </w:p>
        </w:tc>
        <w:tc>
          <w:tcPr>
            <w:tcW w:type="dxa" w:w="2160"/>
          </w:tcPr>
          <w:p>
            <w:r>
              <w:rPr>
                <w:rFonts w:ascii="Arial" w:hAnsi="Arial"/>
                <w:sz w:val="20"/>
              </w:rPr>
              <w:t>108+</w:t>
            </w:r>
          </w:p>
        </w:tc>
        <w:tc>
          <w:tcPr>
            <w:tcW w:type="dxa" w:w="4320"/>
          </w:tcPr>
          <w:p>
            <w:r>
              <w:rPr>
                <w:rFonts w:ascii="Arial" w:hAnsi="Arial"/>
                <w:sz w:val="20"/>
              </w:rPr>
              <w:t>Windows Hello integration</w:t>
            </w:r>
          </w:p>
        </w:tc>
      </w:tr>
    </w:tbl>
    <w:p>
      <w:r>
        <w:br w:type="page"/>
      </w:r>
    </w:p>
    <w:p>
      <w:pPr>
        <w:pStyle w:val="Heading1"/>
      </w:pPr>
      <w:r>
        <w:t>6. Local Development Setup (DDEV)</w:t>
      </w:r>
    </w:p>
    <w:p>
      <w:r>
        <w:t>Passkeys CAN be tested locally. WebAuthn treats localhost as a "secure context," and DDEV provides HTTPS with trusted certificates via mkcert. This section covers the setup steps specific to the CC Soccer DDEV environment.</w:t>
      </w:r>
    </w:p>
    <w:p>
      <w:pPr>
        <w:pStyle w:val="Heading2"/>
      </w:pPr>
      <w:r>
        <w:t>6.1 Current DDEV Configuration</w:t>
      </w:r>
    </w:p>
    <w:tbl>
      <w:tblPr>
        <w:tblStyle w:val="LightGrid-Accent1"/>
        <w:tblW w:type="auto" w:w="0"/>
        <w:jc w:val="left"/>
        <w:tblLook w:firstColumn="1" w:firstRow="1" w:lastColumn="0" w:lastRow="0" w:noHBand="0" w:noVBand="1" w:val="04A0"/>
      </w:tblPr>
      <w:tblGrid>
        <w:gridCol w:w="4680"/>
        <w:gridCol w:w="4680"/>
      </w:tblGrid>
      <w:tr>
        <w:tc>
          <w:tcPr>
            <w:tcW w:type="dxa" w:w="3600"/>
          </w:tcPr>
          <w:p>
            <w:r>
              <w:rPr>
                <w:rFonts w:ascii="Arial" w:hAnsi="Arial"/>
                <w:b/>
                <w:sz w:val="20"/>
              </w:rPr>
              <w:t>Setting</w:t>
            </w:r>
          </w:p>
        </w:tc>
        <w:tc>
          <w:tcPr>
            <w:tcW w:type="dxa" w:w="5760"/>
          </w:tcPr>
          <w:p>
            <w:r>
              <w:rPr>
                <w:rFonts w:ascii="Arial" w:hAnsi="Arial"/>
                <w:b/>
                <w:sz w:val="20"/>
              </w:rPr>
              <w:t>Value</w:t>
            </w:r>
          </w:p>
        </w:tc>
      </w:tr>
      <w:tr>
        <w:tc>
          <w:tcPr>
            <w:tcW w:type="dxa" w:w="3600"/>
          </w:tcPr>
          <w:p>
            <w:r>
              <w:rPr>
                <w:rFonts w:ascii="Arial" w:hAnsi="Arial"/>
                <w:sz w:val="20"/>
              </w:rPr>
              <w:t>Project name</w:t>
            </w:r>
          </w:p>
        </w:tc>
        <w:tc>
          <w:tcPr>
            <w:tcW w:type="dxa" w:w="5760"/>
          </w:tcPr>
          <w:p>
            <w:r>
              <w:rPr>
                <w:rFonts w:ascii="Arial" w:hAnsi="Arial"/>
                <w:sz w:val="20"/>
              </w:rPr>
              <w:t>ccsoccer-d11</w:t>
            </w:r>
          </w:p>
        </w:tc>
      </w:tr>
      <w:tr>
        <w:tc>
          <w:tcPr>
            <w:tcW w:type="dxa" w:w="3600"/>
          </w:tcPr>
          <w:p>
            <w:r>
              <w:rPr>
                <w:rFonts w:ascii="Arial" w:hAnsi="Arial"/>
                <w:sz w:val="20"/>
              </w:rPr>
              <w:t>Type</w:t>
            </w:r>
          </w:p>
        </w:tc>
        <w:tc>
          <w:tcPr>
            <w:tcW w:type="dxa" w:w="5760"/>
          </w:tcPr>
          <w:p>
            <w:r>
              <w:rPr>
                <w:rFonts w:ascii="Arial" w:hAnsi="Arial"/>
                <w:sz w:val="20"/>
              </w:rPr>
              <w:t>drupal11</w:t>
            </w:r>
          </w:p>
        </w:tc>
      </w:tr>
      <w:tr>
        <w:tc>
          <w:tcPr>
            <w:tcW w:type="dxa" w:w="3600"/>
          </w:tcPr>
          <w:p>
            <w:r>
              <w:rPr>
                <w:rFonts w:ascii="Arial" w:hAnsi="Arial"/>
                <w:sz w:val="20"/>
              </w:rPr>
              <w:t>Document root</w:t>
            </w:r>
          </w:p>
        </w:tc>
        <w:tc>
          <w:tcPr>
            <w:tcW w:type="dxa" w:w="5760"/>
          </w:tcPr>
          <w:p>
            <w:r>
              <w:rPr>
                <w:rFonts w:ascii="Arial" w:hAnsi="Arial"/>
                <w:sz w:val="20"/>
              </w:rPr>
              <w:t>web</w:t>
            </w:r>
          </w:p>
        </w:tc>
      </w:tr>
      <w:tr>
        <w:tc>
          <w:tcPr>
            <w:tcW w:type="dxa" w:w="3600"/>
          </w:tcPr>
          <w:p>
            <w:r>
              <w:rPr>
                <w:rFonts w:ascii="Arial" w:hAnsi="Arial"/>
                <w:sz w:val="20"/>
              </w:rPr>
              <w:t>PHP version</w:t>
            </w:r>
          </w:p>
        </w:tc>
        <w:tc>
          <w:tcPr>
            <w:tcW w:type="dxa" w:w="5760"/>
          </w:tcPr>
          <w:p>
            <w:r>
              <w:rPr>
                <w:rFonts w:ascii="Arial" w:hAnsi="Arial"/>
                <w:sz w:val="20"/>
              </w:rPr>
              <w:t>8.3</w:t>
            </w:r>
          </w:p>
        </w:tc>
      </w:tr>
      <w:tr>
        <w:tc>
          <w:tcPr>
            <w:tcW w:type="dxa" w:w="3600"/>
          </w:tcPr>
          <w:p>
            <w:r>
              <w:rPr>
                <w:rFonts w:ascii="Arial" w:hAnsi="Arial"/>
                <w:sz w:val="20"/>
              </w:rPr>
              <w:t>Webserver</w:t>
            </w:r>
          </w:p>
        </w:tc>
        <w:tc>
          <w:tcPr>
            <w:tcW w:type="dxa" w:w="5760"/>
          </w:tcPr>
          <w:p>
            <w:r>
              <w:rPr>
                <w:rFonts w:ascii="Arial" w:hAnsi="Arial"/>
                <w:sz w:val="20"/>
              </w:rPr>
              <w:t>nginx-fpm</w:t>
            </w:r>
          </w:p>
        </w:tc>
      </w:tr>
      <w:tr>
        <w:tc>
          <w:tcPr>
            <w:tcW w:type="dxa" w:w="3600"/>
          </w:tcPr>
          <w:p>
            <w:r>
              <w:rPr>
                <w:rFonts w:ascii="Arial" w:hAnsi="Arial"/>
                <w:sz w:val="20"/>
              </w:rPr>
              <w:t>Database</w:t>
            </w:r>
          </w:p>
        </w:tc>
        <w:tc>
          <w:tcPr>
            <w:tcW w:type="dxa" w:w="5760"/>
          </w:tcPr>
          <w:p>
            <w:r>
              <w:rPr>
                <w:rFonts w:ascii="Arial" w:hAnsi="Arial"/>
                <w:sz w:val="20"/>
              </w:rPr>
              <w:t>MariaDB 10.11</w:t>
            </w:r>
          </w:p>
        </w:tc>
      </w:tr>
      <w:tr>
        <w:tc>
          <w:tcPr>
            <w:tcW w:type="dxa" w:w="3600"/>
          </w:tcPr>
          <w:p>
            <w:r>
              <w:rPr>
                <w:rFonts w:ascii="Arial" w:hAnsi="Arial"/>
                <w:sz w:val="20"/>
              </w:rPr>
              <w:t>Local URL</w:t>
            </w:r>
          </w:p>
        </w:tc>
        <w:tc>
          <w:tcPr>
            <w:tcW w:type="dxa" w:w="5760"/>
          </w:tcPr>
          <w:p>
            <w:r>
              <w:rPr>
                <w:rFonts w:ascii="Arial" w:hAnsi="Arial"/>
                <w:sz w:val="20"/>
              </w:rPr>
              <w:t>https://ccsoccer-d11.ddev.site</w:t>
            </w:r>
          </w:p>
        </w:tc>
      </w:tr>
      <w:tr>
        <w:tc>
          <w:tcPr>
            <w:tcW w:type="dxa" w:w="3600"/>
          </w:tcPr>
          <w:p>
            <w:r>
              <w:rPr>
                <w:rFonts w:ascii="Arial" w:hAnsi="Arial"/>
                <w:sz w:val="20"/>
              </w:rPr>
              <w:t>Additional hostnames</w:t>
            </w:r>
          </w:p>
        </w:tc>
        <w:tc>
          <w:tcPr>
            <w:tcW w:type="dxa" w:w="5760"/>
          </w:tcPr>
          <w:p>
            <w:r>
              <w:rPr>
                <w:rFonts w:ascii="Arial" w:hAnsi="Arial"/>
                <w:sz w:val="20"/>
              </w:rPr>
              <w:t>192.168.68.111</w:t>
            </w:r>
          </w:p>
        </w:tc>
      </w:tr>
      <w:tr>
        <w:tc>
          <w:tcPr>
            <w:tcW w:type="dxa" w:w="3600"/>
          </w:tcPr>
          <w:p>
            <w:r>
              <w:rPr>
                <w:rFonts w:ascii="Arial" w:hAnsi="Arial"/>
                <w:sz w:val="20"/>
              </w:rPr>
              <w:t>bind_all_interfaces</w:t>
            </w:r>
          </w:p>
        </w:tc>
        <w:tc>
          <w:tcPr>
            <w:tcW w:type="dxa" w:w="5760"/>
          </w:tcPr>
          <w:p>
            <w:r>
              <w:rPr>
                <w:rFonts w:ascii="Arial" w:hAnsi="Arial"/>
                <w:sz w:val="20"/>
              </w:rPr>
              <w:t>true</w:t>
            </w:r>
          </w:p>
        </w:tc>
      </w:tr>
    </w:tbl>
    <w:p>
      <w:pPr>
        <w:pStyle w:val="Heading2"/>
      </w:pPr>
      <w:r>
        <w:t>6.2 HTTPS Certificate Trust</w:t>
      </w:r>
    </w:p>
    <w:p>
      <w:r>
        <w:t>DDEV uses mkcert to generate locally-trusted HTTPS certificates. For WebAuthn to work, the browser must trust the DDEV certificate. Run the following commands on your Mac if you haven't already:</w:t>
      </w:r>
    </w:p>
    <w:p>
      <w:pPr>
        <w:spacing w:before="80" w:after="80"/>
        <w:ind w:left="432"/>
      </w:pPr>
      <w:r>
        <w:rPr>
          <w:rFonts w:ascii="Courier New" w:hAnsi="Courier New"/>
          <w:color w:val="202020"/>
          <w:sz w:val="18"/>
          <w:shd w:val="clear" w:color="auto" w:fill="F5F5F5"/>
        </w:rPr>
        <w:t># Install mkcert CA into system trust store (one-time)</w:t>
        <w:br/>
        <w:t>mkcert -install</w:t>
        <w:br/>
        <w:br/>
        <w:t># Restart DDEV to pick up trusted certs</w:t>
        <w:br/>
        <w:t>ddev restart</w:t>
      </w:r>
    </w:p>
    <w:p>
      <w:r>
        <w:t>After this, https://ccsoccer-d11.ddev.site should show a valid (green lock) certificate in your browser, and WebAuthn will work.</w:t>
      </w:r>
    </w:p>
    <w:p>
      <w:pPr>
        <w:pStyle w:val="Heading2"/>
      </w:pPr>
      <w:r>
        <w:t>6.3 Testing on Mac vs iPhone</w:t>
      </w:r>
    </w:p>
    <w:p>
      <w:r>
        <w:t>Mac (recommended for initial development):</w:t>
      </w:r>
    </w:p>
    <w:p>
      <w:pPr>
        <w:pStyle w:val="ListBullet"/>
      </w:pPr>
      <w:r>
        <w:t>Touch ID works directly in Safari and Chrome on your Mac against the DDEV local site.</w:t>
      </w:r>
    </w:p>
    <w:p>
      <w:pPr>
        <w:pStyle w:val="ListBullet"/>
      </w:pPr>
      <w:r>
        <w:t>No additional setup needed beyond mkcert trust.</w:t>
      </w:r>
    </w:p>
    <w:p/>
    <w:p>
      <w:r>
        <w:t>iPhone (for later testing):</w:t>
      </w:r>
    </w:p>
    <w:p>
      <w:pPr>
        <w:pStyle w:val="ListBullet"/>
      </w:pPr>
      <w:r>
        <w:t>Your .ddev/config.yaml already has 192.168.68.111 as an additional hostname and bind_all_interfaces: true, which allows LAN access.</w:t>
      </w:r>
    </w:p>
    <w:p>
      <w:pPr>
        <w:pStyle w:val="ListBullet"/>
      </w:pPr>
      <w:r>
        <w:t>Option A: Install the mkcert root CA on your iPhone (Settings &gt; General &gt; VPN &amp; Device Management &gt; Install Profile). Then access https://192.168.68.111 or https://ccsoccer-d11.ddev.site from Safari on iPhone.</w:t>
      </w:r>
    </w:p>
    <w:p>
      <w:pPr>
        <w:pStyle w:val="ListBullet"/>
      </w:pPr>
      <w:r>
        <w:t>Option B: Use ngrok to create a tunnel with a real HTTPS certificate: ddev share. This gives you a public URL with valid HTTPS that works on any device.</w:t>
      </w:r>
    </w:p>
    <w:p>
      <w:pPr>
        <w:pStyle w:val="Heading2"/>
      </w:pPr>
      <w:r>
        <w:t>6.4 Relying Party (RP) ID Configuration</w:t>
      </w:r>
    </w:p>
    <w:p>
      <w:r>
        <w:t>WebAuthn uses a "Relying Party ID" (RP ID) which is tied to the domain. The wa module should automatically use the current site domain. When moving from DDEV (ccsoccer-d11.ddev.site) to production (ccsoccer.com), passkeys registered in DDEV will NOT work on production and vice versa. This is by design and is a security feature. Each environment will need its own passkey registrations.</w:t>
      </w:r>
    </w:p>
    <w:p>
      <w:r>
        <w:br w:type="page"/>
      </w:r>
    </w:p>
    <w:p>
      <w:pPr>
        <w:pStyle w:val="Heading1"/>
      </w:pPr>
      <w:r>
        <w:t>7. Implementation Steps</w:t>
      </w:r>
    </w:p>
    <w:p>
      <w:r>
        <w:t>These are the step-by-step instructions for a Claude AI session or developer to implement passkey support. Each step includes the exact commands and verification checks.</w:t>
      </w:r>
    </w:p>
    <w:p>
      <w:pPr>
        <w:pStyle w:val="Heading2"/>
      </w:pPr>
      <w:r>
        <w:t>Step 1: Create a Git Branch</w:t>
      </w:r>
    </w:p>
    <w:p>
      <w:pPr>
        <w:spacing w:before="80" w:after="80"/>
        <w:ind w:left="432"/>
      </w:pPr>
      <w:r>
        <w:rPr>
          <w:rFonts w:ascii="Courier New" w:hAnsi="Courier New"/>
          <w:color w:val="202020"/>
          <w:sz w:val="18"/>
          <w:shd w:val="clear" w:color="auto" w:fill="F5F5F5"/>
        </w:rPr>
        <w:t>cd /path/to/ccsoccer-d11</w:t>
        <w:br/>
        <w:t>git checkout -b feature/passkey-webauthn</w:t>
      </w:r>
    </w:p>
    <w:p>
      <w:pPr>
        <w:pStyle w:val="Heading2"/>
      </w:pPr>
      <w:r>
        <w:t>Step 2: Install the wa Module via Composer</w:t>
      </w:r>
    </w:p>
    <w:p>
      <w:pPr>
        <w:spacing w:before="80" w:after="80"/>
        <w:ind w:left="432"/>
      </w:pPr>
      <w:r>
        <w:rPr>
          <w:rFonts w:ascii="Courier New" w:hAnsi="Courier New"/>
          <w:color w:val="202020"/>
          <w:sz w:val="18"/>
          <w:shd w:val="clear" w:color="auto" w:fill="F5F5F5"/>
        </w:rPr>
        <w:t>ddev composer require drupal/wa</w:t>
      </w:r>
    </w:p>
    <w:p>
      <w:r>
        <w:t>This will pull in the wa module and its dependency web-auth/webauthn-lib. If the module is not yet available on packagist/drupal.org for Drupal 11, install from the git repository instead:</w:t>
      </w:r>
    </w:p>
    <w:p>
      <w:pPr>
        <w:spacing w:before="80" w:after="80"/>
        <w:ind w:left="432"/>
      </w:pPr>
      <w:r>
        <w:rPr>
          <w:rFonts w:ascii="Courier New" w:hAnsi="Courier New"/>
          <w:color w:val="202020"/>
          <w:sz w:val="18"/>
          <w:shd w:val="clear" w:color="auto" w:fill="F5F5F5"/>
        </w:rPr>
        <w:t># Alternative: Add the git repo to composer.json repositories</w:t>
        <w:br/>
        <w:t>ddev composer config repositories.wa vcs https://git.drupalcode.org/project/wa.git</w:t>
        <w:br/>
        <w:t>ddev composer require drupal/wa:dev-main</w:t>
      </w:r>
    </w:p>
    <w:p>
      <w:pPr>
        <w:pStyle w:val="Heading2"/>
      </w:pPr>
      <w:r>
        <w:t>Step 3: Verify PHP Extensions</w:t>
      </w:r>
    </w:p>
    <w:p>
      <w:pPr>
        <w:spacing w:before="80" w:after="80"/>
        <w:ind w:left="432"/>
      </w:pPr>
      <w:r>
        <w:rPr>
          <w:rFonts w:ascii="Courier New" w:hAnsi="Courier New"/>
          <w:color w:val="202020"/>
          <w:sz w:val="18"/>
          <w:shd w:val="clear" w:color="auto" w:fill="F5F5F5"/>
        </w:rPr>
        <w:t>ddev exec php -m | grep -E "openssl|json|mbstring"</w:t>
      </w:r>
    </w:p>
    <w:p>
      <w:r>
        <w:t>Expected output should include openssl, json, and mbstring.</w:t>
      </w:r>
    </w:p>
    <w:p>
      <w:pPr>
        <w:pStyle w:val="Heading2"/>
      </w:pPr>
      <w:r>
        <w:t>Step 4: Enable the Module</w:t>
      </w:r>
    </w:p>
    <w:p>
      <w:pPr>
        <w:spacing w:before="80" w:after="80"/>
        <w:ind w:left="432"/>
      </w:pPr>
      <w:r>
        <w:rPr>
          <w:rFonts w:ascii="Courier New" w:hAnsi="Courier New"/>
          <w:color w:val="202020"/>
          <w:sz w:val="18"/>
          <w:shd w:val="clear" w:color="auto" w:fill="F5F5F5"/>
        </w:rPr>
        <w:t>ddev drush en wa -y</w:t>
      </w:r>
    </w:p>
    <w:p>
      <w:r>
        <w:t>Verify it is enabled:</w:t>
      </w:r>
    </w:p>
    <w:p>
      <w:pPr>
        <w:spacing w:before="80" w:after="80"/>
        <w:ind w:left="432"/>
      </w:pPr>
      <w:r>
        <w:rPr>
          <w:rFonts w:ascii="Courier New" w:hAnsi="Courier New"/>
          <w:color w:val="202020"/>
          <w:sz w:val="18"/>
          <w:shd w:val="clear" w:color="auto" w:fill="F5F5F5"/>
        </w:rPr>
        <w:t>ddev drush pm:list --status=enabled | grep wa</w:t>
      </w:r>
    </w:p>
    <w:p>
      <w:pPr>
        <w:pStyle w:val="Heading2"/>
      </w:pPr>
      <w:r>
        <w:t>Step 5: Run Database Updates</w:t>
      </w:r>
    </w:p>
    <w:p>
      <w:pPr>
        <w:spacing w:before="80" w:after="80"/>
        <w:ind w:left="432"/>
      </w:pPr>
      <w:r>
        <w:rPr>
          <w:rFonts w:ascii="Courier New" w:hAnsi="Courier New"/>
          <w:color w:val="202020"/>
          <w:sz w:val="18"/>
          <w:shd w:val="clear" w:color="auto" w:fill="F5F5F5"/>
        </w:rPr>
        <w:t>ddev drush updatedb -y</w:t>
        <w:br/>
        <w:t>ddev drush cache:rebuild</w:t>
      </w:r>
    </w:p>
    <w:p>
      <w:r>
        <w:t>The wa module will create its database tables for storing passkey credential data (credential IDs, public keys, sign counts, etc.).</w:t>
      </w:r>
    </w:p>
    <w:p>
      <w:pPr>
        <w:pStyle w:val="Heading2"/>
      </w:pPr>
      <w:r>
        <w:t>Step 6: Configure the Module</w:t>
      </w:r>
    </w:p>
    <w:p>
      <w:r>
        <w:t>Navigate to the configuration page in your browser:</w:t>
      </w:r>
    </w:p>
    <w:p>
      <w:pPr>
        <w:spacing w:before="80" w:after="80"/>
        <w:ind w:left="432"/>
      </w:pPr>
      <w:r>
        <w:rPr>
          <w:rFonts w:ascii="Courier New" w:hAnsi="Courier New"/>
          <w:color w:val="202020"/>
          <w:sz w:val="18"/>
          <w:shd w:val="clear" w:color="auto" w:fill="F5F5F5"/>
        </w:rPr>
        <w:t>https://ccsoccer-d11.ddev.site/admin/config/people/wa</w:t>
      </w:r>
    </w:p>
    <w:p>
      <w:r>
        <w:t>Recommended initial settings:</w:t>
      </w:r>
    </w:p>
    <w:p>
      <w:pPr>
        <w:pStyle w:val="ListBullet"/>
      </w:pPr>
      <w:r>
        <w:t>Enable Passkey Login: Yes (checked)</w:t>
      </w:r>
    </w:p>
    <w:p>
      <w:pPr>
        <w:pStyle w:val="ListBullet"/>
      </w:pPr>
      <w:r>
        <w:t>Authenticator types: Ensure "Generic / Software Authenticator" is checked (required for Touch ID on Mac via Chrome/Firefox)</w:t>
      </w:r>
    </w:p>
    <w:p>
      <w:pPr>
        <w:pStyle w:val="ListBullet"/>
      </w:pPr>
      <w:r>
        <w:t>Enforce User Handle Validation: Start with enabled; disable if troubleshooting</w:t>
      </w:r>
    </w:p>
    <w:p>
      <w:pPr>
        <w:pStyle w:val="ListBullet"/>
      </w:pPr>
      <w:r>
        <w:t>Role restrictions: Initially allow all authenticated users</w:t>
      </w:r>
    </w:p>
    <w:p>
      <w:pPr>
        <w:pStyle w:val="Heading2"/>
      </w:pPr>
      <w:r>
        <w:t>Step 7: Export Configuration</w:t>
      </w:r>
    </w:p>
    <w:p>
      <w:r>
        <w:t>Export the module's configuration so it can be deployed to other environments:</w:t>
      </w:r>
    </w:p>
    <w:p>
      <w:pPr>
        <w:spacing w:before="80" w:after="80"/>
        <w:ind w:left="432"/>
      </w:pPr>
      <w:r>
        <w:rPr>
          <w:rFonts w:ascii="Courier New" w:hAnsi="Courier New"/>
          <w:color w:val="202020"/>
          <w:sz w:val="18"/>
          <w:shd w:val="clear" w:color="auto" w:fill="F5F5F5"/>
        </w:rPr>
        <w:t>ddev drush config:export -y</w:t>
      </w:r>
    </w:p>
    <w:p>
      <w:r>
        <w:t>This will write the wa module's config files to the config/sync directory (or wherever your config export directory is configured). Commit these files.</w:t>
      </w:r>
    </w:p>
    <w:p>
      <w:pPr>
        <w:pStyle w:val="Heading2"/>
      </w:pPr>
      <w:r>
        <w:t>Step 8: Verify the Login Form</w:t>
      </w:r>
    </w:p>
    <w:p>
      <w:r>
        <w:t>Visit the login page at /user/login. You should see a "Sign in with Passkey" button alongside the existing username/password fields. If the button does not appear, check that the module is enabled and the global toggle is on.</w:t>
      </w:r>
    </w:p>
    <w:p>
      <w:pPr>
        <w:pStyle w:val="Heading2"/>
      </w:pPr>
      <w:r>
        <w:t>Step 9: Test Passkey Registration</w:t>
      </w:r>
    </w:p>
    <w:p>
      <w:pPr>
        <w:pStyle w:val="ListBullet"/>
      </w:pPr>
      <w:r>
        <w:t>Log in with an existing username/password.</w:t>
      </w:r>
    </w:p>
    <w:p>
      <w:pPr>
        <w:pStyle w:val="ListBullet"/>
      </w:pPr>
      <w:r>
        <w:t>Navigate to the user profile and look for a "Passkeys" or "Manage Passkeys" tab.</w:t>
      </w:r>
    </w:p>
    <w:p>
      <w:pPr>
        <w:pStyle w:val="ListBullet"/>
      </w:pPr>
      <w:r>
        <w:t>Click "Register Passkey" and follow the browser prompt for Touch ID.</w:t>
      </w:r>
    </w:p>
    <w:p>
      <w:pPr>
        <w:pStyle w:val="ListBullet"/>
      </w:pPr>
      <w:r>
        <w:t>Verify the passkey appears in the management list.</w:t>
      </w:r>
    </w:p>
    <w:p>
      <w:pPr>
        <w:pStyle w:val="Heading2"/>
      </w:pPr>
      <w:r>
        <w:t>Step 10: Test Passkey Login</w:t>
      </w:r>
    </w:p>
    <w:p>
      <w:pPr>
        <w:pStyle w:val="ListBullet"/>
      </w:pPr>
      <w:r>
        <w:t>Log out of the site.</w:t>
      </w:r>
    </w:p>
    <w:p>
      <w:pPr>
        <w:pStyle w:val="ListBullet"/>
      </w:pPr>
      <w:r>
        <w:t>Visit /user/login and click "Sign in with Passkey."</w:t>
      </w:r>
    </w:p>
    <w:p>
      <w:pPr>
        <w:pStyle w:val="ListBullet"/>
      </w:pPr>
      <w:r>
        <w:t>Complete the Touch ID prompt.</w:t>
      </w:r>
    </w:p>
    <w:p>
      <w:pPr>
        <w:pStyle w:val="ListBullet"/>
      </w:pPr>
      <w:r>
        <w:t>Verify you are redirected to /my-account (via the existing ccsoccer_user_login hook).</w:t>
      </w:r>
    </w:p>
    <w:p>
      <w:pPr>
        <w:pStyle w:val="Heading2"/>
      </w:pPr>
      <w:r>
        <w:t>Step 11: Verify Existing Functionality</w:t>
      </w:r>
    </w:p>
    <w:p>
      <w:r>
        <w:t>Confirm that the passkey module does not break existing features:</w:t>
      </w:r>
    </w:p>
    <w:p>
      <w:pPr>
        <w:pStyle w:val="ListBullet"/>
      </w:pPr>
      <w:r>
        <w:t>Username/password login still works.</w:t>
      </w:r>
    </w:p>
    <w:p>
      <w:pPr>
        <w:pStyle w:val="ListBullet"/>
      </w:pPr>
      <w:r>
        <w:t>Password reset (one-time login link) still works.</w:t>
      </w:r>
    </w:p>
    <w:p>
      <w:pPr>
        <w:pStyle w:val="ListBullet"/>
      </w:pPr>
      <w:r>
        <w:t>User roles and permissions are unaffected.</w:t>
      </w:r>
    </w:p>
    <w:p>
      <w:pPr>
        <w:pStyle w:val="ListBullet"/>
      </w:pPr>
      <w:r>
        <w:t>Commerce checkout flow works for authenticated users.</w:t>
      </w:r>
    </w:p>
    <w:p>
      <w:pPr>
        <w:pStyle w:val="ListBullet"/>
      </w:pPr>
      <w:r>
        <w:t>The /my-account redirect after login works for both passkey and password logins.</w:t>
      </w:r>
    </w:p>
    <w:p>
      <w:pPr>
        <w:pStyle w:val="ListBullet"/>
      </w:pPr>
      <w:r>
        <w:t>reCAPTCHA on forms is not disrupted.</w:t>
      </w:r>
    </w:p>
    <w:p>
      <w:pPr>
        <w:pStyle w:val="Heading2"/>
      </w:pPr>
      <w:r>
        <w:t>Step 12: Commit Changes</w:t>
      </w:r>
    </w:p>
    <w:p>
      <w:pPr>
        <w:spacing w:before="80" w:after="80"/>
        <w:ind w:left="432"/>
      </w:pPr>
      <w:r>
        <w:rPr>
          <w:rFonts w:ascii="Courier New" w:hAnsi="Courier New"/>
          <w:color w:val="202020"/>
          <w:sz w:val="18"/>
          <w:shd w:val="clear" w:color="auto" w:fill="F5F5F5"/>
        </w:rPr>
        <w:t>git add composer.json composer.lock config/sync/ web/modules/contrib/wa/</w:t>
        <w:br/>
        <w:t>git commit -m "Add passkey (WebAuthn) authentication via wa module"</w:t>
      </w:r>
    </w:p>
    <w:p>
      <w:r>
        <w:br w:type="page"/>
      </w:r>
    </w:p>
    <w:p>
      <w:pPr>
        <w:pStyle w:val="Heading1"/>
      </w:pPr>
      <w:r>
        <w:t>8. Testing Plan</w:t>
      </w:r>
    </w:p>
    <w:p>
      <w:pPr>
        <w:pStyle w:val="Heading2"/>
      </w:pPr>
      <w:r>
        <w:t>8.1 Test Matrix</w:t>
      </w:r>
    </w:p>
    <w:tbl>
      <w:tblPr>
        <w:tblStyle w:val="LightGrid-Accent1"/>
        <w:tblW w:type="auto" w:w="0"/>
        <w:jc w:val="left"/>
        <w:tblLook w:firstColumn="1" w:firstRow="1" w:lastColumn="0" w:lastRow="0" w:noHBand="0" w:noVBand="1" w:val="04A0"/>
      </w:tblPr>
      <w:tblGrid>
        <w:gridCol w:w="2340"/>
        <w:gridCol w:w="2340"/>
        <w:gridCol w:w="2340"/>
        <w:gridCol w:w="2340"/>
      </w:tblGrid>
      <w:tr>
        <w:tc>
          <w:tcPr>
            <w:tcW w:type="dxa" w:w="2880"/>
          </w:tcPr>
          <w:p>
            <w:r>
              <w:rPr>
                <w:rFonts w:ascii="Arial" w:hAnsi="Arial"/>
                <w:b/>
                <w:sz w:val="20"/>
              </w:rPr>
              <w:t>Test Case</w:t>
            </w:r>
          </w:p>
        </w:tc>
        <w:tc>
          <w:tcPr>
            <w:tcW w:type="dxa" w:w="1872"/>
          </w:tcPr>
          <w:p>
            <w:r>
              <w:rPr>
                <w:rFonts w:ascii="Arial" w:hAnsi="Arial"/>
                <w:b/>
                <w:sz w:val="20"/>
              </w:rPr>
              <w:t>Device / Browser</w:t>
            </w:r>
          </w:p>
        </w:tc>
        <w:tc>
          <w:tcPr>
            <w:tcW w:type="dxa" w:w="3168"/>
          </w:tcPr>
          <w:p>
            <w:r>
              <w:rPr>
                <w:rFonts w:ascii="Arial" w:hAnsi="Arial"/>
                <w:b/>
                <w:sz w:val="20"/>
              </w:rPr>
              <w:t>Expected Result</w:t>
            </w:r>
          </w:p>
        </w:tc>
        <w:tc>
          <w:tcPr>
            <w:tcW w:type="dxa" w:w="1152"/>
          </w:tcPr>
          <w:p>
            <w:r>
              <w:rPr>
                <w:rFonts w:ascii="Arial" w:hAnsi="Arial"/>
                <w:b/>
                <w:sz w:val="20"/>
              </w:rPr>
              <w:t>Status</w:t>
            </w:r>
          </w:p>
        </w:tc>
      </w:tr>
      <w:tr>
        <w:tc>
          <w:tcPr>
            <w:tcW w:type="dxa" w:w="2880"/>
          </w:tcPr>
          <w:p>
            <w:r>
              <w:rPr>
                <w:rFonts w:ascii="Arial" w:hAnsi="Arial"/>
                <w:sz w:val="20"/>
              </w:rPr>
              <w:t>Register passkey</w:t>
            </w:r>
          </w:p>
        </w:tc>
        <w:tc>
          <w:tcPr>
            <w:tcW w:type="dxa" w:w="1872"/>
          </w:tcPr>
          <w:p>
            <w:r>
              <w:rPr>
                <w:rFonts w:ascii="Arial" w:hAnsi="Arial"/>
                <w:sz w:val="20"/>
              </w:rPr>
              <w:t>Mac / Safari</w:t>
            </w:r>
          </w:p>
        </w:tc>
        <w:tc>
          <w:tcPr>
            <w:tcW w:type="dxa" w:w="3168"/>
          </w:tcPr>
          <w:p>
            <w:r>
              <w:rPr>
                <w:rFonts w:ascii="Arial" w:hAnsi="Arial"/>
                <w:sz w:val="20"/>
              </w:rPr>
              <w:t>Touch ID prompt, key stored</w:t>
            </w:r>
          </w:p>
        </w:tc>
        <w:tc>
          <w:tcPr>
            <w:tcW w:type="dxa" w:w="1152"/>
          </w:tcPr>
          <w:p>
            <w:r>
              <w:rPr>
                <w:rFonts w:ascii="Arial" w:hAnsi="Arial"/>
                <w:sz w:val="20"/>
              </w:rPr>
            </w:r>
          </w:p>
        </w:tc>
      </w:tr>
      <w:tr>
        <w:tc>
          <w:tcPr>
            <w:tcW w:type="dxa" w:w="2880"/>
          </w:tcPr>
          <w:p>
            <w:r>
              <w:rPr>
                <w:rFonts w:ascii="Arial" w:hAnsi="Arial"/>
                <w:sz w:val="20"/>
              </w:rPr>
              <w:t>Register passkey</w:t>
            </w:r>
          </w:p>
        </w:tc>
        <w:tc>
          <w:tcPr>
            <w:tcW w:type="dxa" w:w="1872"/>
          </w:tcPr>
          <w:p>
            <w:r>
              <w:rPr>
                <w:rFonts w:ascii="Arial" w:hAnsi="Arial"/>
                <w:sz w:val="20"/>
              </w:rPr>
              <w:t>Mac / Chrome</w:t>
            </w:r>
          </w:p>
        </w:tc>
        <w:tc>
          <w:tcPr>
            <w:tcW w:type="dxa" w:w="3168"/>
          </w:tcPr>
          <w:p>
            <w:r>
              <w:rPr>
                <w:rFonts w:ascii="Arial" w:hAnsi="Arial"/>
                <w:sz w:val="20"/>
              </w:rPr>
              <w:t>Touch ID prompt, key stored</w:t>
            </w:r>
          </w:p>
        </w:tc>
        <w:tc>
          <w:tcPr>
            <w:tcW w:type="dxa" w:w="1152"/>
          </w:tcPr>
          <w:p>
            <w:r>
              <w:rPr>
                <w:rFonts w:ascii="Arial" w:hAnsi="Arial"/>
                <w:sz w:val="20"/>
              </w:rPr>
            </w:r>
          </w:p>
        </w:tc>
      </w:tr>
      <w:tr>
        <w:tc>
          <w:tcPr>
            <w:tcW w:type="dxa" w:w="2880"/>
          </w:tcPr>
          <w:p>
            <w:r>
              <w:rPr>
                <w:rFonts w:ascii="Arial" w:hAnsi="Arial"/>
                <w:sz w:val="20"/>
              </w:rPr>
              <w:t>Login with passkey</w:t>
            </w:r>
          </w:p>
        </w:tc>
        <w:tc>
          <w:tcPr>
            <w:tcW w:type="dxa" w:w="1872"/>
          </w:tcPr>
          <w:p>
            <w:r>
              <w:rPr>
                <w:rFonts w:ascii="Arial" w:hAnsi="Arial"/>
                <w:sz w:val="20"/>
              </w:rPr>
              <w:t>Mac / Safari</w:t>
            </w:r>
          </w:p>
        </w:tc>
        <w:tc>
          <w:tcPr>
            <w:tcW w:type="dxa" w:w="3168"/>
          </w:tcPr>
          <w:p>
            <w:r>
              <w:rPr>
                <w:rFonts w:ascii="Arial" w:hAnsi="Arial"/>
                <w:sz w:val="20"/>
              </w:rPr>
              <w:t>Touch ID prompt, redirect to /my-account</w:t>
            </w:r>
          </w:p>
        </w:tc>
        <w:tc>
          <w:tcPr>
            <w:tcW w:type="dxa" w:w="1152"/>
          </w:tcPr>
          <w:p>
            <w:r>
              <w:rPr>
                <w:rFonts w:ascii="Arial" w:hAnsi="Arial"/>
                <w:sz w:val="20"/>
              </w:rPr>
            </w:r>
          </w:p>
        </w:tc>
      </w:tr>
      <w:tr>
        <w:tc>
          <w:tcPr>
            <w:tcW w:type="dxa" w:w="2880"/>
          </w:tcPr>
          <w:p>
            <w:r>
              <w:rPr>
                <w:rFonts w:ascii="Arial" w:hAnsi="Arial"/>
                <w:sz w:val="20"/>
              </w:rPr>
              <w:t>Login with passkey</w:t>
            </w:r>
          </w:p>
        </w:tc>
        <w:tc>
          <w:tcPr>
            <w:tcW w:type="dxa" w:w="1872"/>
          </w:tcPr>
          <w:p>
            <w:r>
              <w:rPr>
                <w:rFonts w:ascii="Arial" w:hAnsi="Arial"/>
                <w:sz w:val="20"/>
              </w:rPr>
              <w:t>Mac / Chrome</w:t>
            </w:r>
          </w:p>
        </w:tc>
        <w:tc>
          <w:tcPr>
            <w:tcW w:type="dxa" w:w="3168"/>
          </w:tcPr>
          <w:p>
            <w:r>
              <w:rPr>
                <w:rFonts w:ascii="Arial" w:hAnsi="Arial"/>
                <w:sz w:val="20"/>
              </w:rPr>
              <w:t>Touch ID prompt, redirect to /my-account</w:t>
            </w:r>
          </w:p>
        </w:tc>
        <w:tc>
          <w:tcPr>
            <w:tcW w:type="dxa" w:w="1152"/>
          </w:tcPr>
          <w:p>
            <w:r>
              <w:rPr>
                <w:rFonts w:ascii="Arial" w:hAnsi="Arial"/>
                <w:sz w:val="20"/>
              </w:rPr>
            </w:r>
          </w:p>
        </w:tc>
      </w:tr>
      <w:tr>
        <w:tc>
          <w:tcPr>
            <w:tcW w:type="dxa" w:w="2880"/>
          </w:tcPr>
          <w:p>
            <w:r>
              <w:rPr>
                <w:rFonts w:ascii="Arial" w:hAnsi="Arial"/>
                <w:sz w:val="20"/>
              </w:rPr>
              <w:t>Login with password (existing)</w:t>
            </w:r>
          </w:p>
        </w:tc>
        <w:tc>
          <w:tcPr>
            <w:tcW w:type="dxa" w:w="1872"/>
          </w:tcPr>
          <w:p>
            <w:r>
              <w:rPr>
                <w:rFonts w:ascii="Arial" w:hAnsi="Arial"/>
                <w:sz w:val="20"/>
              </w:rPr>
              <w:t>Any browser</w:t>
            </w:r>
          </w:p>
        </w:tc>
        <w:tc>
          <w:tcPr>
            <w:tcW w:type="dxa" w:w="3168"/>
          </w:tcPr>
          <w:p>
            <w:r>
              <w:rPr>
                <w:rFonts w:ascii="Arial" w:hAnsi="Arial"/>
                <w:sz w:val="20"/>
              </w:rPr>
              <w:t>Works as before, redirect to /my-account</w:t>
            </w:r>
          </w:p>
        </w:tc>
        <w:tc>
          <w:tcPr>
            <w:tcW w:type="dxa" w:w="1152"/>
          </w:tcPr>
          <w:p>
            <w:r>
              <w:rPr>
                <w:rFonts w:ascii="Arial" w:hAnsi="Arial"/>
                <w:sz w:val="20"/>
              </w:rPr>
            </w:r>
          </w:p>
        </w:tc>
      </w:tr>
      <w:tr>
        <w:tc>
          <w:tcPr>
            <w:tcW w:type="dxa" w:w="2880"/>
          </w:tcPr>
          <w:p>
            <w:r>
              <w:rPr>
                <w:rFonts w:ascii="Arial" w:hAnsi="Arial"/>
                <w:sz w:val="20"/>
              </w:rPr>
              <w:t>Password reset flow</w:t>
            </w:r>
          </w:p>
        </w:tc>
        <w:tc>
          <w:tcPr>
            <w:tcW w:type="dxa" w:w="1872"/>
          </w:tcPr>
          <w:p>
            <w:r>
              <w:rPr>
                <w:rFonts w:ascii="Arial" w:hAnsi="Arial"/>
                <w:sz w:val="20"/>
              </w:rPr>
              <w:t>Any browser</w:t>
            </w:r>
          </w:p>
        </w:tc>
        <w:tc>
          <w:tcPr>
            <w:tcW w:type="dxa" w:w="3168"/>
          </w:tcPr>
          <w:p>
            <w:r>
              <w:rPr>
                <w:rFonts w:ascii="Arial" w:hAnsi="Arial"/>
                <w:sz w:val="20"/>
              </w:rPr>
              <w:t>One-time link works, redirect to profile edit</w:t>
            </w:r>
          </w:p>
        </w:tc>
        <w:tc>
          <w:tcPr>
            <w:tcW w:type="dxa" w:w="1152"/>
          </w:tcPr>
          <w:p>
            <w:r>
              <w:rPr>
                <w:rFonts w:ascii="Arial" w:hAnsi="Arial"/>
                <w:sz w:val="20"/>
              </w:rPr>
            </w:r>
          </w:p>
        </w:tc>
      </w:tr>
      <w:tr>
        <w:tc>
          <w:tcPr>
            <w:tcW w:type="dxa" w:w="2880"/>
          </w:tcPr>
          <w:p>
            <w:r>
              <w:rPr>
                <w:rFonts w:ascii="Arial" w:hAnsi="Arial"/>
                <w:sz w:val="20"/>
              </w:rPr>
              <w:t>Register multiple passkeys</w:t>
            </w:r>
          </w:p>
        </w:tc>
        <w:tc>
          <w:tcPr>
            <w:tcW w:type="dxa" w:w="1872"/>
          </w:tcPr>
          <w:p>
            <w:r>
              <w:rPr>
                <w:rFonts w:ascii="Arial" w:hAnsi="Arial"/>
                <w:sz w:val="20"/>
              </w:rPr>
              <w:t>Mac + iPhone</w:t>
            </w:r>
          </w:p>
        </w:tc>
        <w:tc>
          <w:tcPr>
            <w:tcW w:type="dxa" w:w="3168"/>
          </w:tcPr>
          <w:p>
            <w:r>
              <w:rPr>
                <w:rFonts w:ascii="Arial" w:hAnsi="Arial"/>
                <w:sz w:val="20"/>
              </w:rPr>
              <w:t>Both keys listed in management tab</w:t>
            </w:r>
          </w:p>
        </w:tc>
        <w:tc>
          <w:tcPr>
            <w:tcW w:type="dxa" w:w="1152"/>
          </w:tcPr>
          <w:p>
            <w:r>
              <w:rPr>
                <w:rFonts w:ascii="Arial" w:hAnsi="Arial"/>
                <w:sz w:val="20"/>
              </w:rPr>
            </w:r>
          </w:p>
        </w:tc>
      </w:tr>
      <w:tr>
        <w:tc>
          <w:tcPr>
            <w:tcW w:type="dxa" w:w="2880"/>
          </w:tcPr>
          <w:p>
            <w:r>
              <w:rPr>
                <w:rFonts w:ascii="Arial" w:hAnsi="Arial"/>
                <w:sz w:val="20"/>
              </w:rPr>
              <w:t>Delete a passkey</w:t>
            </w:r>
          </w:p>
        </w:tc>
        <w:tc>
          <w:tcPr>
            <w:tcW w:type="dxa" w:w="1872"/>
          </w:tcPr>
          <w:p>
            <w:r>
              <w:rPr>
                <w:rFonts w:ascii="Arial" w:hAnsi="Arial"/>
                <w:sz w:val="20"/>
              </w:rPr>
              <w:t>Any browser</w:t>
            </w:r>
          </w:p>
        </w:tc>
        <w:tc>
          <w:tcPr>
            <w:tcW w:type="dxa" w:w="3168"/>
          </w:tcPr>
          <w:p>
            <w:r>
              <w:rPr>
                <w:rFonts w:ascii="Arial" w:hAnsi="Arial"/>
                <w:sz w:val="20"/>
              </w:rPr>
              <w:t>Key removed, can still login with remaining key</w:t>
            </w:r>
          </w:p>
        </w:tc>
        <w:tc>
          <w:tcPr>
            <w:tcW w:type="dxa" w:w="1152"/>
          </w:tcPr>
          <w:p>
            <w:r>
              <w:rPr>
                <w:rFonts w:ascii="Arial" w:hAnsi="Arial"/>
                <w:sz w:val="20"/>
              </w:rPr>
            </w:r>
          </w:p>
        </w:tc>
      </w:tr>
      <w:tr>
        <w:tc>
          <w:tcPr>
            <w:tcW w:type="dxa" w:w="2880"/>
          </w:tcPr>
          <w:p>
            <w:r>
              <w:rPr>
                <w:rFonts w:ascii="Arial" w:hAnsi="Arial"/>
                <w:sz w:val="20"/>
              </w:rPr>
              <w:t>Login after passkey deleted</w:t>
            </w:r>
          </w:p>
        </w:tc>
        <w:tc>
          <w:tcPr>
            <w:tcW w:type="dxa" w:w="1872"/>
          </w:tcPr>
          <w:p>
            <w:r>
              <w:rPr>
                <w:rFonts w:ascii="Arial" w:hAnsi="Arial"/>
                <w:sz w:val="20"/>
              </w:rPr>
              <w:t>Device whose key was deleted</w:t>
            </w:r>
          </w:p>
        </w:tc>
        <w:tc>
          <w:tcPr>
            <w:tcW w:type="dxa" w:w="3168"/>
          </w:tcPr>
          <w:p>
            <w:r>
              <w:rPr>
                <w:rFonts w:ascii="Arial" w:hAnsi="Arial"/>
                <w:sz w:val="20"/>
              </w:rPr>
              <w:t>Passkey login fails gracefully, password still works</w:t>
            </w:r>
          </w:p>
        </w:tc>
        <w:tc>
          <w:tcPr>
            <w:tcW w:type="dxa" w:w="1152"/>
          </w:tcPr>
          <w:p>
            <w:r>
              <w:rPr>
                <w:rFonts w:ascii="Arial" w:hAnsi="Arial"/>
                <w:sz w:val="20"/>
              </w:rPr>
            </w:r>
          </w:p>
        </w:tc>
      </w:tr>
      <w:tr>
        <w:tc>
          <w:tcPr>
            <w:tcW w:type="dxa" w:w="2880"/>
          </w:tcPr>
          <w:p>
            <w:r>
              <w:rPr>
                <w:rFonts w:ascii="Arial" w:hAnsi="Arial"/>
                <w:sz w:val="20"/>
              </w:rPr>
              <w:t>Flood control</w:t>
            </w:r>
          </w:p>
        </w:tc>
        <w:tc>
          <w:tcPr>
            <w:tcW w:type="dxa" w:w="1872"/>
          </w:tcPr>
          <w:p>
            <w:r>
              <w:rPr>
                <w:rFonts w:ascii="Arial" w:hAnsi="Arial"/>
                <w:sz w:val="20"/>
              </w:rPr>
              <w:t>Any browser</w:t>
            </w:r>
          </w:p>
        </w:tc>
        <w:tc>
          <w:tcPr>
            <w:tcW w:type="dxa" w:w="3168"/>
          </w:tcPr>
          <w:p>
            <w:r>
              <w:rPr>
                <w:rFonts w:ascii="Arial" w:hAnsi="Arial"/>
                <w:sz w:val="20"/>
              </w:rPr>
              <w:t>After N failed attempts, temporarily blocked</w:t>
            </w:r>
          </w:p>
        </w:tc>
        <w:tc>
          <w:tcPr>
            <w:tcW w:type="dxa" w:w="1152"/>
          </w:tcPr>
          <w:p>
            <w:r>
              <w:rPr>
                <w:rFonts w:ascii="Arial" w:hAnsi="Arial"/>
                <w:sz w:val="20"/>
              </w:rPr>
            </w:r>
          </w:p>
        </w:tc>
      </w:tr>
      <w:tr>
        <w:tc>
          <w:tcPr>
            <w:tcW w:type="dxa" w:w="2880"/>
          </w:tcPr>
          <w:p>
            <w:r>
              <w:rPr>
                <w:rFonts w:ascii="Arial" w:hAnsi="Arial"/>
                <w:sz w:val="20"/>
              </w:rPr>
              <w:t>Commerce checkout</w:t>
            </w:r>
          </w:p>
        </w:tc>
        <w:tc>
          <w:tcPr>
            <w:tcW w:type="dxa" w:w="1872"/>
          </w:tcPr>
          <w:p>
            <w:r>
              <w:rPr>
                <w:rFonts w:ascii="Arial" w:hAnsi="Arial"/>
                <w:sz w:val="20"/>
              </w:rPr>
              <w:t>Any browser</w:t>
            </w:r>
          </w:p>
        </w:tc>
        <w:tc>
          <w:tcPr>
            <w:tcW w:type="dxa" w:w="3168"/>
          </w:tcPr>
          <w:p>
            <w:r>
              <w:rPr>
                <w:rFonts w:ascii="Arial" w:hAnsi="Arial"/>
                <w:sz w:val="20"/>
              </w:rPr>
              <w:t>Checkout works normally for passkey-authenticated user</w:t>
            </w:r>
          </w:p>
        </w:tc>
        <w:tc>
          <w:tcPr>
            <w:tcW w:type="dxa" w:w="1152"/>
          </w:tcPr>
          <w:p>
            <w:r>
              <w:rPr>
                <w:rFonts w:ascii="Arial" w:hAnsi="Arial"/>
                <w:sz w:val="20"/>
              </w:rPr>
            </w:r>
          </w:p>
        </w:tc>
      </w:tr>
      <w:tr>
        <w:tc>
          <w:tcPr>
            <w:tcW w:type="dxa" w:w="2880"/>
          </w:tcPr>
          <w:p>
            <w:r>
              <w:rPr>
                <w:rFonts w:ascii="Arial" w:hAnsi="Arial"/>
                <w:sz w:val="20"/>
              </w:rPr>
              <w:t>Admin configuration</w:t>
            </w:r>
          </w:p>
        </w:tc>
        <w:tc>
          <w:tcPr>
            <w:tcW w:type="dxa" w:w="1872"/>
          </w:tcPr>
          <w:p>
            <w:r>
              <w:rPr>
                <w:rFonts w:ascii="Arial" w:hAnsi="Arial"/>
                <w:sz w:val="20"/>
              </w:rPr>
              <w:t>Any browser</w:t>
            </w:r>
          </w:p>
        </w:tc>
        <w:tc>
          <w:tcPr>
            <w:tcW w:type="dxa" w:w="3168"/>
          </w:tcPr>
          <w:p>
            <w:r>
              <w:rPr>
                <w:rFonts w:ascii="Arial" w:hAnsi="Arial"/>
                <w:sz w:val="20"/>
              </w:rPr>
              <w:t>Toggle on/off works, role restrictions applied</w:t>
            </w:r>
          </w:p>
        </w:tc>
        <w:tc>
          <w:tcPr>
            <w:tcW w:type="dxa" w:w="1152"/>
          </w:tcPr>
          <w:p>
            <w:r>
              <w:rPr>
                <w:rFonts w:ascii="Arial" w:hAnsi="Arial"/>
                <w:sz w:val="20"/>
              </w:rPr>
            </w:r>
          </w:p>
        </w:tc>
      </w:tr>
      <w:tr>
        <w:tc>
          <w:tcPr>
            <w:tcW w:type="dxa" w:w="2880"/>
          </w:tcPr>
          <w:p>
            <w:r>
              <w:rPr>
                <w:rFonts w:ascii="Arial" w:hAnsi="Arial"/>
                <w:sz w:val="20"/>
              </w:rPr>
              <w:t>Login with passkey (iPhone)</w:t>
            </w:r>
          </w:p>
        </w:tc>
        <w:tc>
          <w:tcPr>
            <w:tcW w:type="dxa" w:w="1872"/>
          </w:tcPr>
          <w:p>
            <w:r>
              <w:rPr>
                <w:rFonts w:ascii="Arial" w:hAnsi="Arial"/>
                <w:sz w:val="20"/>
              </w:rPr>
              <w:t>iPhone / Safari</w:t>
            </w:r>
          </w:p>
        </w:tc>
        <w:tc>
          <w:tcPr>
            <w:tcW w:type="dxa" w:w="3168"/>
          </w:tcPr>
          <w:p>
            <w:r>
              <w:rPr>
                <w:rFonts w:ascii="Arial" w:hAnsi="Arial"/>
                <w:sz w:val="20"/>
              </w:rPr>
              <w:t>Face ID prompt, redirect to /my-account</w:t>
            </w:r>
          </w:p>
        </w:tc>
        <w:tc>
          <w:tcPr>
            <w:tcW w:type="dxa" w:w="1152"/>
          </w:tcPr>
          <w:p>
            <w:r>
              <w:rPr>
                <w:rFonts w:ascii="Arial" w:hAnsi="Arial"/>
                <w:sz w:val="20"/>
              </w:rPr>
            </w:r>
          </w:p>
        </w:tc>
      </w:tr>
    </w:tbl>
    <w:p>
      <w:pPr>
        <w:pStyle w:val="Heading2"/>
      </w:pPr>
      <w:r>
        <w:t>8.2 Debugging</w:t>
      </w:r>
    </w:p>
    <w:p>
      <w:r>
        <w:t>If issues arise during testing:</w:t>
      </w:r>
    </w:p>
    <w:p>
      <w:pPr>
        <w:pStyle w:val="ListBullet"/>
      </w:pPr>
      <w:r>
        <w:t>Check the browser's developer console (F12) for JavaScript errors.</w:t>
      </w:r>
    </w:p>
    <w:p>
      <w:pPr>
        <w:pStyle w:val="ListBullet"/>
      </w:pPr>
      <w:r>
        <w:t>Check Drupal logs: Reports &gt; Recent log messages, filter by "wa" channel.</w:t>
      </w:r>
    </w:p>
    <w:p>
      <w:pPr>
        <w:pStyle w:val="ListBullet"/>
      </w:pPr>
      <w:r>
        <w:t>Ensure the site is being accessed via HTTPS (not HTTP).</w:t>
      </w:r>
    </w:p>
    <w:p>
      <w:pPr>
        <w:pStyle w:val="ListBullet"/>
      </w:pPr>
      <w:r>
        <w:t>Verify the mkcert CA is trusted in your browser.</w:t>
      </w:r>
    </w:p>
    <w:p>
      <w:pPr>
        <w:pStyle w:val="ListBullet"/>
      </w:pPr>
      <w:r>
        <w:t>Try disabling "Enforce User Handle Validation" if seeing user handle errors.</w:t>
      </w:r>
    </w:p>
    <w:p>
      <w:r>
        <w:br w:type="page"/>
      </w:r>
    </w:p>
    <w:p>
      <w:pPr>
        <w:pStyle w:val="Heading1"/>
      </w:pPr>
      <w:r>
        <w:t>9. Production Deployment (test.ccsoccer.com)</w:t>
      </w:r>
    </w:p>
    <w:p>
      <w:r>
        <w:t>After successful local testing, deploy to the test.ccsoccer.com staging environment.</w:t>
      </w:r>
    </w:p>
    <w:p>
      <w:pPr>
        <w:pStyle w:val="Heading2"/>
      </w:pPr>
      <w:r>
        <w:t>9.1 Prerequisites</w:t>
      </w:r>
    </w:p>
    <w:p>
      <w:pPr>
        <w:pStyle w:val="ListBullet"/>
      </w:pPr>
      <w:r>
        <w:t>test.ccsoccer.com must be served over HTTPS with a valid SSL certificate (not self-signed).</w:t>
      </w:r>
    </w:p>
    <w:p>
      <w:pPr>
        <w:pStyle w:val="ListBullet"/>
      </w:pPr>
      <w:r>
        <w:t>Server PHP version must be 8.2+ (ideally matching local: 8.3).</w:t>
      </w:r>
    </w:p>
    <w:p>
      <w:pPr>
        <w:pStyle w:val="ListBullet"/>
      </w:pPr>
      <w:r>
        <w:t>The openssl PHP extension must be available.</w:t>
      </w:r>
    </w:p>
    <w:p>
      <w:pPr>
        <w:pStyle w:val="ListBullet"/>
      </w:pPr>
      <w:r>
        <w:t>Server clock must be synchronized via NTP.</w:t>
      </w:r>
    </w:p>
    <w:p>
      <w:pPr>
        <w:pStyle w:val="Heading2"/>
      </w:pPr>
      <w:r>
        <w:t>9.2 Deployment Steps</w:t>
      </w:r>
    </w:p>
    <w:p>
      <w:pPr>
        <w:pStyle w:val="ListBullet"/>
      </w:pPr>
      <w:r>
        <w:t>Merge the feature/passkey-webauthn branch into the deployment branch.</w:t>
      </w:r>
    </w:p>
    <w:p>
      <w:pPr>
        <w:pStyle w:val="ListBullet"/>
      </w:pPr>
      <w:r>
        <w:t>Run composer install on the server to pull in the wa module and dependencies.</w:t>
      </w:r>
    </w:p>
    <w:p>
      <w:pPr>
        <w:pStyle w:val="ListBullet"/>
      </w:pPr>
      <w:r>
        <w:t>Run drush updatedb to create the passkey database tables.</w:t>
      </w:r>
    </w:p>
    <w:p>
      <w:pPr>
        <w:pStyle w:val="ListBullet"/>
      </w:pPr>
      <w:r>
        <w:t>Run drush config:import to apply the wa module configuration.</w:t>
      </w:r>
    </w:p>
    <w:p>
      <w:pPr>
        <w:pStyle w:val="ListBullet"/>
      </w:pPr>
      <w:r>
        <w:t>Run drush cache:rebuild.</w:t>
      </w:r>
    </w:p>
    <w:p>
      <w:pPr>
        <w:pStyle w:val="ListBullet"/>
      </w:pPr>
      <w:r>
        <w:t>Verify the login page shows the "Sign in with Passkey" button.</w:t>
      </w:r>
    </w:p>
    <w:p>
      <w:pPr>
        <w:pStyle w:val="ListBullet"/>
      </w:pPr>
      <w:r>
        <w:t>Register a test passkey and verify the full flow.</w:t>
      </w:r>
    </w:p>
    <w:p>
      <w:pPr>
        <w:pStyle w:val="Heading2"/>
      </w:pPr>
      <w:r>
        <w:t>9.3 RP ID Considerations</w:t>
      </w:r>
    </w:p>
    <w:p>
      <w:r>
        <w:t>The Relying Party ID will be "test.ccsoccer.com" for the staging environment. Passkeys registered on test.ccsoccer.com will NOT work on ccsoccer.com (the production domain) because the RP ID is domain-bound. When you eventually deploy to production (ccsoccer.com), users will need to register new passkeys there.</w:t>
      </w:r>
    </w:p>
    <w:p>
      <w:pPr>
        <w:spacing w:before="120" w:after="120"/>
        <w:ind w:left="432"/>
      </w:pPr>
      <w:r>
        <w:rPr>
          <w:i/>
          <w:color w:val="555555"/>
          <w:sz w:val="20"/>
        </w:rPr>
        <w:t>Important: If the eventual production domain is ccsoccer.com, consider setting the RP ID to "ccsoccer.com" from the start (even on test.ccsoccer.com) so that passkeys registered on the subdomain are portable. WebAuthn allows a subdomain to use the parent domain as its RP ID. Check the wa module's settings for RP ID configuration.</w:t>
      </w:r>
    </w:p>
    <w:p>
      <w:pPr>
        <w:pStyle w:val="Heading2"/>
      </w:pPr>
      <w:r>
        <w:t>9.4 Trusted Host Patterns</w:t>
      </w:r>
    </w:p>
    <w:p>
      <w:r>
        <w:t>The existing security assessment noted that trusted host patterns are not configured for production. When deploying passkeys, ensure settings.php includes:</w:t>
      </w:r>
    </w:p>
    <w:p>
      <w:pPr>
        <w:spacing w:before="80" w:after="80"/>
        <w:ind w:left="432"/>
      </w:pPr>
      <w:r>
        <w:rPr>
          <w:rFonts w:ascii="Courier New" w:hAnsi="Courier New"/>
          <w:color w:val="202020"/>
          <w:sz w:val="18"/>
          <w:shd w:val="clear" w:color="auto" w:fill="F5F5F5"/>
        </w:rPr>
        <w:t>$settings['trusted_host_patterns'] = [</w:t>
        <w:br/>
        <w:t xml:space="preserve">  '^test\.ccsoccer\.com$',</w:t>
        <w:br/>
        <w:t xml:space="preserve">  '^ccsoccer\.com$',</w:t>
        <w:br/>
        <w:t xml:space="preserve">  '^www\.ccsoccer\.com$',</w:t>
        <w:br/>
        <w:t>];</w:t>
      </w:r>
    </w:p>
    <w:p>
      <w:r>
        <w:br w:type="page"/>
      </w:r>
    </w:p>
    <w:p>
      <w:pPr>
        <w:pStyle w:val="Heading1"/>
      </w:pPr>
      <w:r>
        <w:t>10. Rollback Plan</w:t>
      </w:r>
    </w:p>
    <w:p>
      <w:r>
        <w:t>If the wa module causes issues, rollback is straightforward because passkeys are an additive feature that does not modify the existing authentication system.</w:t>
      </w:r>
    </w:p>
    <w:p>
      <w:pPr>
        <w:pStyle w:val="Heading2"/>
      </w:pPr>
      <w:r>
        <w:t>10.1 Quick Disable (No Code Change)</w:t>
      </w:r>
    </w:p>
    <w:p>
      <w:r>
        <w:t>Disable passkey login via the admin UI without removing the module:</w:t>
      </w:r>
    </w:p>
    <w:p>
      <w:pPr>
        <w:spacing w:before="80" w:after="80"/>
        <w:ind w:left="432"/>
      </w:pPr>
      <w:r>
        <w:rPr>
          <w:rFonts w:ascii="Courier New" w:hAnsi="Courier New"/>
          <w:color w:val="202020"/>
          <w:sz w:val="18"/>
          <w:shd w:val="clear" w:color="auto" w:fill="F5F5F5"/>
        </w:rPr>
        <w:t># Via admin UI:</w:t>
        <w:br/>
        <w:t># Navigate to /admin/config/people/wa</w:t>
        <w:br/>
        <w:t># Uncheck "Enable Passkey Login"</w:t>
        <w:br/>
        <w:br/>
        <w:t># Or via Drush:</w:t>
        <w:br/>
        <w:t>ddev drush config:set wa.settings enabled 0 -y</w:t>
        <w:br/>
        <w:t>ddev drush cache:rebuild</w:t>
      </w:r>
    </w:p>
    <w:p>
      <w:pPr>
        <w:pStyle w:val="Heading2"/>
      </w:pPr>
      <w:r>
        <w:t>10.2 Full Removal</w:t>
      </w:r>
    </w:p>
    <w:p>
      <w:pPr>
        <w:spacing w:before="80" w:after="80"/>
        <w:ind w:left="432"/>
      </w:pPr>
      <w:r>
        <w:rPr>
          <w:rFonts w:ascii="Courier New" w:hAnsi="Courier New"/>
          <w:color w:val="202020"/>
          <w:sz w:val="18"/>
          <w:shd w:val="clear" w:color="auto" w:fill="F5F5F5"/>
        </w:rPr>
        <w:t># Uninstall the module (removes database tables)</w:t>
        <w:br/>
        <w:t>ddev drush pm:uninstall wa -y</w:t>
        <w:br/>
        <w:br/>
        <w:t># Remove from composer</w:t>
        <w:br/>
        <w:t>ddev composer remove drupal/wa</w:t>
        <w:br/>
        <w:br/>
        <w:t># Clear caches</w:t>
        <w:br/>
        <w:t>ddev drush cache:rebuild</w:t>
        <w:br/>
        <w:br/>
        <w:t># Remove exported config files</w:t>
        <w:br/>
        <w:t>git checkout -- config/sync/</w:t>
      </w:r>
    </w:p>
    <w:p>
      <w:r>
        <w:br w:type="page"/>
      </w:r>
    </w:p>
    <w:p>
      <w:pPr>
        <w:pStyle w:val="Heading1"/>
      </w:pPr>
      <w:r>
        <w:t>11. Security Considerations</w:t>
      </w:r>
    </w:p>
    <w:p>
      <w:pPr>
        <w:pStyle w:val="ListBullet"/>
      </w:pPr>
      <w:r>
        <w:rPr>
          <w:rFonts w:ascii="Arial" w:hAnsi="Arial"/>
          <w:b/>
          <w:sz w:val="22"/>
        </w:rPr>
        <w:t xml:space="preserve">Phishing Resistance: </w:t>
      </w:r>
      <w:r>
        <w:t>Passkeys are inherently phishing-resistant because the private key is bound to the website's domain (RP ID). Even if a user is tricked into visiting a fake site, the passkey will not be presented.</w:t>
      </w:r>
    </w:p>
    <w:p>
      <w:pPr>
        <w:pStyle w:val="ListBullet"/>
      </w:pPr>
      <w:r>
        <w:rPr>
          <w:rFonts w:ascii="Arial" w:hAnsi="Arial"/>
          <w:b/>
          <w:sz w:val="22"/>
        </w:rPr>
        <w:t xml:space="preserve">Credential Storage: </w:t>
      </w:r>
      <w:r>
        <w:t>Private keys are stored in the device's Secure Enclave (Apple) or TPM (Windows) and never leave the device. The server only stores public keys, which are useless without the private key.</w:t>
      </w:r>
    </w:p>
    <w:p>
      <w:pPr>
        <w:pStyle w:val="ListBullet"/>
      </w:pPr>
      <w:r>
        <w:rPr>
          <w:rFonts w:ascii="Arial" w:hAnsi="Arial"/>
          <w:b/>
          <w:sz w:val="22"/>
        </w:rPr>
        <w:t xml:space="preserve">Brute Force Protection: </w:t>
      </w:r>
      <w:r>
        <w:t>The wa module includes flood control to prevent brute-force registration and login attempts.</w:t>
      </w:r>
    </w:p>
    <w:p>
      <w:pPr>
        <w:pStyle w:val="ListBullet"/>
      </w:pPr>
      <w:r>
        <w:rPr>
          <w:rFonts w:ascii="Arial" w:hAnsi="Arial"/>
          <w:b/>
          <w:sz w:val="22"/>
        </w:rPr>
        <w:t xml:space="preserve">Account Recovery: </w:t>
      </w:r>
      <w:r>
        <w:t>The existing username/password system remains fully operational. If a user loses access to all their passkey devices, they can still use password reset to regain access.</w:t>
      </w:r>
    </w:p>
    <w:p>
      <w:pPr>
        <w:pStyle w:val="ListBullet"/>
      </w:pPr>
      <w:r>
        <w:rPr>
          <w:rFonts w:ascii="Arial" w:hAnsi="Arial"/>
          <w:b/>
          <w:sz w:val="22"/>
        </w:rPr>
        <w:t xml:space="preserve">Module Security: </w:t>
      </w:r>
      <w:r>
        <w:t>The wa module is not yet covered by Drupal's security advisory policy. Monitor the module's issue queue for security-related reports. Since it's an additive feature with a simple disable toggle, the risk is manageable.</w:t>
      </w:r>
    </w:p>
    <w:p>
      <w:pPr>
        <w:pStyle w:val="ListBullet"/>
      </w:pPr>
      <w:r>
        <w:rPr>
          <w:rFonts w:ascii="Arial" w:hAnsi="Arial"/>
          <w:b/>
          <w:sz w:val="22"/>
        </w:rPr>
        <w:t xml:space="preserve">Environment Isolation: </w:t>
      </w:r>
      <w:r>
        <w:t>Passkeys registered in DDEV cannot be used on production, and vice versa. This prevents accidental cross-environment credential leakage.</w:t>
      </w:r>
    </w:p>
    <w:p>
      <w:pPr>
        <w:pStyle w:val="ListBullet"/>
      </w:pPr>
      <w:r>
        <w:rPr>
          <w:rFonts w:ascii="Arial" w:hAnsi="Arial"/>
          <w:b/>
          <w:sz w:val="22"/>
        </w:rPr>
        <w:t xml:space="preserve">Existing Security Assessment: </w:t>
      </w:r>
      <w:r>
        <w:t>Refer to the existing CC_Soccer_Security_Assessment_2026_03_16.md for the broader security context and ensure any outstanding critical/high issues are addressed before production deployment.</w:t>
      </w:r>
    </w:p>
    <w:p>
      <w:r>
        <w:br w:type="page"/>
      </w:r>
    </w:p>
    <w:p>
      <w:pPr>
        <w:pStyle w:val="Heading1"/>
      </w:pPr>
      <w:r>
        <w:t>12. User Experience Flow</w:t>
      </w:r>
    </w:p>
    <w:p>
      <w:pPr>
        <w:pStyle w:val="Heading2"/>
      </w:pPr>
      <w:r>
        <w:t>12.1 First-Time Passkey Registration</w:t>
      </w:r>
    </w:p>
    <w:p>
      <w:r>
        <w:t>A user who already has a CC Soccer account visits the site and logs in with their username and password as usual. They navigate to My Account &gt; Passkeys (or similar tab provided by the wa module). They click "Register Passkey," their device prompts for Face ID or Touch ID, and upon successful verification, the passkey is registered. The user sees a confirmation that their passkey has been saved. They can optionally name the passkey (e.g., "Andrew's iPhone" or "Office Mac").</w:t>
      </w:r>
    </w:p>
    <w:p>
      <w:pPr>
        <w:pStyle w:val="Heading2"/>
      </w:pPr>
      <w:r>
        <w:t>12.2 Subsequent Logins with Passkey</w:t>
      </w:r>
    </w:p>
    <w:p>
      <w:r>
        <w:t>On their next visit, the user goes to the login page and sees two options: the traditional username/password fields and a "Sign in with Passkey" button. They click the passkey button, their device prompts for biometrics, and upon verification they are immediately logged in and redirected to /my-account. No username or password entry is needed.</w:t>
      </w:r>
    </w:p>
    <w:p>
      <w:pPr>
        <w:pStyle w:val="Heading2"/>
      </w:pPr>
      <w:r>
        <w:t>12.3 Users Without Passkeys</w:t>
      </w:r>
    </w:p>
    <w:p>
      <w:r>
        <w:t>Users who have not registered a passkey will see the same login page but simply continue using their username and password. The passkey button is visible but non-disruptive. If they click it without having a registered passkey, the browser will indicate that no passkey is available for this site.</w:t>
      </w:r>
    </w:p>
    <w:p>
      <w:pPr>
        <w:pStyle w:val="Heading2"/>
      </w:pPr>
      <w:r>
        <w:t>12.4 Communication to Users</w:t>
      </w:r>
    </w:p>
    <w:p>
      <w:r>
        <w:t>Consider adding a brief announcement or help text on the My Account page explaining the passkey option. Something like: "You can now log in with Face ID or Touch ID! Visit the Passkeys tab on your profile to set it up." This could be implemented as a Drupal block or notification on the My Account page.</w:t>
      </w:r>
    </w:p>
    <w:p>
      <w:r>
        <w:br w:type="page"/>
      </w:r>
    </w:p>
    <w:p>
      <w:pPr>
        <w:pStyle w:val="Heading1"/>
      </w:pPr>
      <w:r>
        <w:t>13. Timeline &amp; Effort Estimate</w:t>
      </w:r>
    </w:p>
    <w:tbl>
      <w:tblPr>
        <w:tblStyle w:val="LightGrid-Accent1"/>
        <w:tblW w:type="auto" w:w="0"/>
        <w:jc w:val="left"/>
        <w:tblLook w:firstColumn="1" w:firstRow="1" w:lastColumn="0" w:lastRow="0" w:noHBand="0" w:noVBand="1" w:val="04A0"/>
      </w:tblPr>
      <w:tblGrid>
        <w:gridCol w:w="2340"/>
        <w:gridCol w:w="2340"/>
        <w:gridCol w:w="2340"/>
        <w:gridCol w:w="2340"/>
      </w:tblGrid>
      <w:tr>
        <w:tc>
          <w:tcPr>
            <w:tcW w:type="dxa" w:w="2160"/>
          </w:tcPr>
          <w:p>
            <w:r>
              <w:rPr>
                <w:rFonts w:ascii="Arial" w:hAnsi="Arial"/>
                <w:b/>
                <w:sz w:val="20"/>
              </w:rPr>
              <w:t>Phase</w:t>
            </w:r>
          </w:p>
        </w:tc>
        <w:tc>
          <w:tcPr>
            <w:tcW w:type="dxa" w:w="4032"/>
          </w:tcPr>
          <w:p>
            <w:r>
              <w:rPr>
                <w:rFonts w:ascii="Arial" w:hAnsi="Arial"/>
                <w:b/>
                <w:sz w:val="20"/>
              </w:rPr>
              <w:t>Tasks</w:t>
            </w:r>
          </w:p>
        </w:tc>
        <w:tc>
          <w:tcPr>
            <w:tcW w:type="dxa" w:w="1728"/>
          </w:tcPr>
          <w:p>
            <w:r>
              <w:rPr>
                <w:rFonts w:ascii="Arial" w:hAnsi="Arial"/>
                <w:b/>
                <w:sz w:val="20"/>
              </w:rPr>
              <w:t>Estimated Time</w:t>
            </w:r>
          </w:p>
        </w:tc>
        <w:tc>
          <w:tcPr>
            <w:tcW w:type="dxa" w:w="1440"/>
          </w:tcPr>
          <w:p>
            <w:r>
              <w:rPr>
                <w:rFonts w:ascii="Arial" w:hAnsi="Arial"/>
                <w:b/>
                <w:sz w:val="20"/>
              </w:rPr>
              <w:t>Who</w:t>
            </w:r>
          </w:p>
        </w:tc>
      </w:tr>
      <w:tr>
        <w:tc>
          <w:tcPr>
            <w:tcW w:type="dxa" w:w="2160"/>
          </w:tcPr>
          <w:p>
            <w:r>
              <w:rPr>
                <w:rFonts w:ascii="Arial" w:hAnsi="Arial"/>
                <w:sz w:val="20"/>
              </w:rPr>
              <w:t>1. Local Setup</w:t>
            </w:r>
          </w:p>
        </w:tc>
        <w:tc>
          <w:tcPr>
            <w:tcW w:type="dxa" w:w="4032"/>
          </w:tcPr>
          <w:p>
            <w:r>
              <w:rPr>
                <w:rFonts w:ascii="Arial" w:hAnsi="Arial"/>
                <w:sz w:val="20"/>
              </w:rPr>
              <w:t>Install wa module, configure, verify in DDEV</w:t>
            </w:r>
          </w:p>
        </w:tc>
        <w:tc>
          <w:tcPr>
            <w:tcW w:type="dxa" w:w="1728"/>
          </w:tcPr>
          <w:p>
            <w:r>
              <w:rPr>
                <w:rFonts w:ascii="Arial" w:hAnsi="Arial"/>
                <w:sz w:val="20"/>
              </w:rPr>
              <w:t>1-2 hours</w:t>
            </w:r>
          </w:p>
        </w:tc>
        <w:tc>
          <w:tcPr>
            <w:tcW w:type="dxa" w:w="1440"/>
          </w:tcPr>
          <w:p>
            <w:r>
              <w:rPr>
                <w:rFonts w:ascii="Arial" w:hAnsi="Arial"/>
                <w:sz w:val="20"/>
              </w:rPr>
              <w:t>Developer</w:t>
            </w:r>
          </w:p>
        </w:tc>
      </w:tr>
      <w:tr>
        <w:tc>
          <w:tcPr>
            <w:tcW w:type="dxa" w:w="2160"/>
          </w:tcPr>
          <w:p>
            <w:r>
              <w:rPr>
                <w:rFonts w:ascii="Arial" w:hAnsi="Arial"/>
                <w:sz w:val="20"/>
              </w:rPr>
              <w:t>2. Local Testing</w:t>
            </w:r>
          </w:p>
        </w:tc>
        <w:tc>
          <w:tcPr>
            <w:tcW w:type="dxa" w:w="4032"/>
          </w:tcPr>
          <w:p>
            <w:r>
              <w:rPr>
                <w:rFonts w:ascii="Arial" w:hAnsi="Arial"/>
                <w:sz w:val="20"/>
              </w:rPr>
              <w:t>Test all scenarios in test matrix (Mac)</w:t>
            </w:r>
          </w:p>
        </w:tc>
        <w:tc>
          <w:tcPr>
            <w:tcW w:type="dxa" w:w="1728"/>
          </w:tcPr>
          <w:p>
            <w:r>
              <w:rPr>
                <w:rFonts w:ascii="Arial" w:hAnsi="Arial"/>
                <w:sz w:val="20"/>
              </w:rPr>
              <w:t>2-3 hours</w:t>
            </w:r>
          </w:p>
        </w:tc>
        <w:tc>
          <w:tcPr>
            <w:tcW w:type="dxa" w:w="1440"/>
          </w:tcPr>
          <w:p>
            <w:r>
              <w:rPr>
                <w:rFonts w:ascii="Arial" w:hAnsi="Arial"/>
                <w:sz w:val="20"/>
              </w:rPr>
              <w:t>Andrew + Caleb</w:t>
            </w:r>
          </w:p>
        </w:tc>
      </w:tr>
      <w:tr>
        <w:tc>
          <w:tcPr>
            <w:tcW w:type="dxa" w:w="2160"/>
          </w:tcPr>
          <w:p>
            <w:r>
              <w:rPr>
                <w:rFonts w:ascii="Arial" w:hAnsi="Arial"/>
                <w:sz w:val="20"/>
              </w:rPr>
              <w:t>3. iPhone Testing</w:t>
            </w:r>
          </w:p>
        </w:tc>
        <w:tc>
          <w:tcPr>
            <w:tcW w:type="dxa" w:w="4032"/>
          </w:tcPr>
          <w:p>
            <w:r>
              <w:rPr>
                <w:rFonts w:ascii="Arial" w:hAnsi="Arial"/>
                <w:sz w:val="20"/>
              </w:rPr>
              <w:t>Test Face ID / Touch ID on iPhone via LAN or ngrok</w:t>
            </w:r>
          </w:p>
        </w:tc>
        <w:tc>
          <w:tcPr>
            <w:tcW w:type="dxa" w:w="1728"/>
          </w:tcPr>
          <w:p>
            <w:r>
              <w:rPr>
                <w:rFonts w:ascii="Arial" w:hAnsi="Arial"/>
                <w:sz w:val="20"/>
              </w:rPr>
              <w:t>1-2 hours</w:t>
            </w:r>
          </w:p>
        </w:tc>
        <w:tc>
          <w:tcPr>
            <w:tcW w:type="dxa" w:w="1440"/>
          </w:tcPr>
          <w:p>
            <w:r>
              <w:rPr>
                <w:rFonts w:ascii="Arial" w:hAnsi="Arial"/>
                <w:sz w:val="20"/>
              </w:rPr>
              <w:t>Andrew</w:t>
            </w:r>
          </w:p>
        </w:tc>
      </w:tr>
      <w:tr>
        <w:tc>
          <w:tcPr>
            <w:tcW w:type="dxa" w:w="2160"/>
          </w:tcPr>
          <w:p>
            <w:r>
              <w:rPr>
                <w:rFonts w:ascii="Arial" w:hAnsi="Arial"/>
                <w:sz w:val="20"/>
              </w:rPr>
              <w:t>4. Code Review</w:t>
            </w:r>
          </w:p>
        </w:tc>
        <w:tc>
          <w:tcPr>
            <w:tcW w:type="dxa" w:w="4032"/>
          </w:tcPr>
          <w:p>
            <w:r>
              <w:rPr>
                <w:rFonts w:ascii="Arial" w:hAnsi="Arial"/>
                <w:sz w:val="20"/>
              </w:rPr>
              <w:t>Review composer changes, config exports, module code</w:t>
            </w:r>
          </w:p>
        </w:tc>
        <w:tc>
          <w:tcPr>
            <w:tcW w:type="dxa" w:w="1728"/>
          </w:tcPr>
          <w:p>
            <w:r>
              <w:rPr>
                <w:rFonts w:ascii="Arial" w:hAnsi="Arial"/>
                <w:sz w:val="20"/>
              </w:rPr>
              <w:t>1-2 hours</w:t>
            </w:r>
          </w:p>
        </w:tc>
        <w:tc>
          <w:tcPr>
            <w:tcW w:type="dxa" w:w="1440"/>
          </w:tcPr>
          <w:p>
            <w:r>
              <w:rPr>
                <w:rFonts w:ascii="Arial" w:hAnsi="Arial"/>
                <w:sz w:val="20"/>
              </w:rPr>
              <w:t>Caleb</w:t>
            </w:r>
          </w:p>
        </w:tc>
      </w:tr>
      <w:tr>
        <w:tc>
          <w:tcPr>
            <w:tcW w:type="dxa" w:w="2160"/>
          </w:tcPr>
          <w:p>
            <w:r>
              <w:rPr>
                <w:rFonts w:ascii="Arial" w:hAnsi="Arial"/>
                <w:sz w:val="20"/>
              </w:rPr>
              <w:t>5. Staging Deploy</w:t>
            </w:r>
          </w:p>
        </w:tc>
        <w:tc>
          <w:tcPr>
            <w:tcW w:type="dxa" w:w="4032"/>
          </w:tcPr>
          <w:p>
            <w:r>
              <w:rPr>
                <w:rFonts w:ascii="Arial" w:hAnsi="Arial"/>
                <w:sz w:val="20"/>
              </w:rPr>
              <w:t>Deploy to test.ccsoccer.com, run update/import</w:t>
            </w:r>
          </w:p>
        </w:tc>
        <w:tc>
          <w:tcPr>
            <w:tcW w:type="dxa" w:w="1728"/>
          </w:tcPr>
          <w:p>
            <w:r>
              <w:rPr>
                <w:rFonts w:ascii="Arial" w:hAnsi="Arial"/>
                <w:sz w:val="20"/>
              </w:rPr>
              <w:t>1 hour</w:t>
            </w:r>
          </w:p>
        </w:tc>
        <w:tc>
          <w:tcPr>
            <w:tcW w:type="dxa" w:w="1440"/>
          </w:tcPr>
          <w:p>
            <w:r>
              <w:rPr>
                <w:rFonts w:ascii="Arial" w:hAnsi="Arial"/>
                <w:sz w:val="20"/>
              </w:rPr>
              <w:t>Developer</w:t>
            </w:r>
          </w:p>
        </w:tc>
      </w:tr>
      <w:tr>
        <w:tc>
          <w:tcPr>
            <w:tcW w:type="dxa" w:w="2160"/>
          </w:tcPr>
          <w:p>
            <w:r>
              <w:rPr>
                <w:rFonts w:ascii="Arial" w:hAnsi="Arial"/>
                <w:sz w:val="20"/>
              </w:rPr>
              <w:t>6. Staging Testing</w:t>
            </w:r>
          </w:p>
        </w:tc>
        <w:tc>
          <w:tcPr>
            <w:tcW w:type="dxa" w:w="4032"/>
          </w:tcPr>
          <w:p>
            <w:r>
              <w:rPr>
                <w:rFonts w:ascii="Arial" w:hAnsi="Arial"/>
                <w:sz w:val="20"/>
              </w:rPr>
              <w:t>Full test matrix on staging with real HTTPS</w:t>
            </w:r>
          </w:p>
        </w:tc>
        <w:tc>
          <w:tcPr>
            <w:tcW w:type="dxa" w:w="1728"/>
          </w:tcPr>
          <w:p>
            <w:r>
              <w:rPr>
                <w:rFonts w:ascii="Arial" w:hAnsi="Arial"/>
                <w:sz w:val="20"/>
              </w:rPr>
              <w:t>2-3 hours</w:t>
            </w:r>
          </w:p>
        </w:tc>
        <w:tc>
          <w:tcPr>
            <w:tcW w:type="dxa" w:w="1440"/>
          </w:tcPr>
          <w:p>
            <w:r>
              <w:rPr>
                <w:rFonts w:ascii="Arial" w:hAnsi="Arial"/>
                <w:sz w:val="20"/>
              </w:rPr>
              <w:t>Andrew + Caleb</w:t>
            </w:r>
          </w:p>
        </w:tc>
      </w:tr>
      <w:tr>
        <w:tc>
          <w:tcPr>
            <w:tcW w:type="dxa" w:w="2160"/>
          </w:tcPr>
          <w:p>
            <w:r>
              <w:rPr>
                <w:rFonts w:ascii="Arial" w:hAnsi="Arial"/>
                <w:sz w:val="20"/>
              </w:rPr>
              <w:t>7. Documentation</w:t>
            </w:r>
          </w:p>
        </w:tc>
        <w:tc>
          <w:tcPr>
            <w:tcW w:type="dxa" w:w="4032"/>
          </w:tcPr>
          <w:p>
            <w:r>
              <w:rPr>
                <w:rFonts w:ascii="Arial" w:hAnsi="Arial"/>
                <w:sz w:val="20"/>
              </w:rPr>
              <w:t>User-facing help text, admin documentation</w:t>
            </w:r>
          </w:p>
        </w:tc>
        <w:tc>
          <w:tcPr>
            <w:tcW w:type="dxa" w:w="1728"/>
          </w:tcPr>
          <w:p>
            <w:r>
              <w:rPr>
                <w:rFonts w:ascii="Arial" w:hAnsi="Arial"/>
                <w:sz w:val="20"/>
              </w:rPr>
              <w:t>1-2 hours</w:t>
            </w:r>
          </w:p>
        </w:tc>
        <w:tc>
          <w:tcPr>
            <w:tcW w:type="dxa" w:w="1440"/>
          </w:tcPr>
          <w:p>
            <w:r>
              <w:rPr>
                <w:rFonts w:ascii="Arial" w:hAnsi="Arial"/>
                <w:sz w:val="20"/>
              </w:rPr>
              <w:t>Developer</w:t>
            </w:r>
          </w:p>
        </w:tc>
      </w:tr>
    </w:tbl>
    <w:p/>
    <w:p>
      <w:r>
        <w:t>Total estimated effort: 9-15 hours across all phases. This assumes the wa module installs cleanly and is compatible with Drupal 11 without patches. If compatibility issues arise, add 4-8 hours for troubleshooting or building a custom module.</w:t>
      </w:r>
    </w:p>
    <w:p>
      <w:r>
        <w:br w:type="page"/>
      </w:r>
    </w:p>
    <w:p>
      <w:pPr>
        <w:pStyle w:val="Heading1"/>
      </w:pPr>
      <w:r>
        <w:t>14. Open Questions &amp; Decisions</w:t>
      </w:r>
    </w:p>
    <w:p>
      <w:r>
        <w:t>The following items should be discussed and decided before or during implementation:</w:t>
      </w:r>
    </w:p>
    <w:tbl>
      <w:tblPr>
        <w:tblStyle w:val="LightGrid-Accent1"/>
        <w:tblW w:type="auto" w:w="0"/>
        <w:jc w:val="left"/>
        <w:tblLook w:firstColumn="1" w:firstRow="1" w:lastColumn="0" w:lastRow="0" w:noHBand="0" w:noVBand="1" w:val="04A0"/>
      </w:tblPr>
      <w:tblGrid>
        <w:gridCol w:w="2340"/>
        <w:gridCol w:w="2340"/>
        <w:gridCol w:w="2340"/>
        <w:gridCol w:w="2340"/>
      </w:tblGrid>
      <w:tr>
        <w:tc>
          <w:tcPr>
            <w:tcW w:type="dxa" w:w="576"/>
          </w:tcPr>
          <w:p>
            <w:r>
              <w:rPr>
                <w:rFonts w:ascii="Arial" w:hAnsi="Arial"/>
                <w:b/>
                <w:sz w:val="20"/>
              </w:rPr>
              <w:t>#</w:t>
            </w:r>
          </w:p>
        </w:tc>
        <w:tc>
          <w:tcPr>
            <w:tcW w:type="dxa" w:w="3600"/>
          </w:tcPr>
          <w:p>
            <w:r>
              <w:rPr>
                <w:rFonts w:ascii="Arial" w:hAnsi="Arial"/>
                <w:b/>
                <w:sz w:val="20"/>
              </w:rPr>
              <w:t>Question</w:t>
            </w:r>
          </w:p>
        </w:tc>
        <w:tc>
          <w:tcPr>
            <w:tcW w:type="dxa" w:w="3600"/>
          </w:tcPr>
          <w:p>
            <w:r>
              <w:rPr>
                <w:rFonts w:ascii="Arial" w:hAnsi="Arial"/>
                <w:b/>
                <w:sz w:val="20"/>
              </w:rPr>
              <w:t>Options</w:t>
            </w:r>
          </w:p>
        </w:tc>
        <w:tc>
          <w:tcPr>
            <w:tcW w:type="dxa" w:w="1440"/>
          </w:tcPr>
          <w:p>
            <w:r>
              <w:rPr>
                <w:rFonts w:ascii="Arial" w:hAnsi="Arial"/>
                <w:b/>
                <w:sz w:val="20"/>
              </w:rPr>
              <w:t>Decision</w:t>
            </w:r>
          </w:p>
        </w:tc>
      </w:tr>
      <w:tr>
        <w:tc>
          <w:tcPr>
            <w:tcW w:type="dxa" w:w="576"/>
          </w:tcPr>
          <w:p>
            <w:r>
              <w:rPr>
                <w:rFonts w:ascii="Arial" w:hAnsi="Arial"/>
                <w:sz w:val="20"/>
              </w:rPr>
              <w:t>1</w:t>
            </w:r>
          </w:p>
        </w:tc>
        <w:tc>
          <w:tcPr>
            <w:tcW w:type="dxa" w:w="3600"/>
          </w:tcPr>
          <w:p>
            <w:r>
              <w:rPr>
                <w:rFonts w:ascii="Arial" w:hAnsi="Arial"/>
                <w:sz w:val="20"/>
              </w:rPr>
              <w:t>Should passkey login be available to all users or restricted to specific roles?</w:t>
            </w:r>
          </w:p>
        </w:tc>
        <w:tc>
          <w:tcPr>
            <w:tcW w:type="dxa" w:w="3600"/>
          </w:tcPr>
          <w:p>
            <w:r>
              <w:rPr>
                <w:rFonts w:ascii="Arial" w:hAnsi="Arial"/>
                <w:sz w:val="20"/>
              </w:rPr>
              <w:t>All authenticated users (recommended) vs. specific roles only</w:t>
            </w:r>
          </w:p>
        </w:tc>
        <w:tc>
          <w:tcPr>
            <w:tcW w:type="dxa" w:w="1440"/>
          </w:tcPr>
          <w:p>
            <w:r>
              <w:rPr>
                <w:rFonts w:ascii="Arial" w:hAnsi="Arial"/>
                <w:sz w:val="20"/>
              </w:rPr>
            </w:r>
          </w:p>
        </w:tc>
      </w:tr>
      <w:tr>
        <w:tc>
          <w:tcPr>
            <w:tcW w:type="dxa" w:w="576"/>
          </w:tcPr>
          <w:p>
            <w:r>
              <w:rPr>
                <w:rFonts w:ascii="Arial" w:hAnsi="Arial"/>
                <w:sz w:val="20"/>
              </w:rPr>
              <w:t>2</w:t>
            </w:r>
          </w:p>
        </w:tc>
        <w:tc>
          <w:tcPr>
            <w:tcW w:type="dxa" w:w="3600"/>
          </w:tcPr>
          <w:p>
            <w:r>
              <w:rPr>
                <w:rFonts w:ascii="Arial" w:hAnsi="Arial"/>
                <w:sz w:val="20"/>
              </w:rPr>
              <w:t>What should the RP ID be set to?</w:t>
            </w:r>
          </w:p>
        </w:tc>
        <w:tc>
          <w:tcPr>
            <w:tcW w:type="dxa" w:w="3600"/>
          </w:tcPr>
          <w:p>
            <w:r>
              <w:rPr>
                <w:rFonts w:ascii="Arial" w:hAnsi="Arial"/>
                <w:sz w:val="20"/>
              </w:rPr>
              <w:t>"ccsoccer.com" (allows subdomain portability) vs. auto-detect per environment</w:t>
            </w:r>
          </w:p>
        </w:tc>
        <w:tc>
          <w:tcPr>
            <w:tcW w:type="dxa" w:w="1440"/>
          </w:tcPr>
          <w:p>
            <w:r>
              <w:rPr>
                <w:rFonts w:ascii="Arial" w:hAnsi="Arial"/>
                <w:sz w:val="20"/>
              </w:rPr>
            </w:r>
          </w:p>
        </w:tc>
      </w:tr>
      <w:tr>
        <w:tc>
          <w:tcPr>
            <w:tcW w:type="dxa" w:w="576"/>
          </w:tcPr>
          <w:p>
            <w:r>
              <w:rPr>
                <w:rFonts w:ascii="Arial" w:hAnsi="Arial"/>
                <w:sz w:val="20"/>
              </w:rPr>
              <w:t>3</w:t>
            </w:r>
          </w:p>
        </w:tc>
        <w:tc>
          <w:tcPr>
            <w:tcW w:type="dxa" w:w="3600"/>
          </w:tcPr>
          <w:p>
            <w:r>
              <w:rPr>
                <w:rFonts w:ascii="Arial" w:hAnsi="Arial"/>
                <w:sz w:val="20"/>
              </w:rPr>
              <w:t>Should we require passkey for any roles (e.g., admins)?</w:t>
            </w:r>
          </w:p>
        </w:tc>
        <w:tc>
          <w:tcPr>
            <w:tcW w:type="dxa" w:w="3600"/>
          </w:tcPr>
          <w:p>
            <w:r>
              <w:rPr>
                <w:rFonts w:ascii="Arial" w:hAnsi="Arial"/>
                <w:sz w:val="20"/>
              </w:rPr>
              <w:t>Optional for all (recommended initially) vs. required for admins</w:t>
            </w:r>
          </w:p>
        </w:tc>
        <w:tc>
          <w:tcPr>
            <w:tcW w:type="dxa" w:w="1440"/>
          </w:tcPr>
          <w:p>
            <w:r>
              <w:rPr>
                <w:rFonts w:ascii="Arial" w:hAnsi="Arial"/>
                <w:sz w:val="20"/>
              </w:rPr>
            </w:r>
          </w:p>
        </w:tc>
      </w:tr>
      <w:tr>
        <w:tc>
          <w:tcPr>
            <w:tcW w:type="dxa" w:w="576"/>
          </w:tcPr>
          <w:p>
            <w:r>
              <w:rPr>
                <w:rFonts w:ascii="Arial" w:hAnsi="Arial"/>
                <w:sz w:val="20"/>
              </w:rPr>
              <w:t>4</w:t>
            </w:r>
          </w:p>
        </w:tc>
        <w:tc>
          <w:tcPr>
            <w:tcW w:type="dxa" w:w="3600"/>
          </w:tcPr>
          <w:p>
            <w:r>
              <w:rPr>
                <w:rFonts w:ascii="Arial" w:hAnsi="Arial"/>
                <w:sz w:val="20"/>
              </w:rPr>
              <w:t>What is the plan if wa module is not compatible with Drupal 11?</w:t>
            </w:r>
          </w:p>
        </w:tc>
        <w:tc>
          <w:tcPr>
            <w:tcW w:type="dxa" w:w="3600"/>
          </w:tcPr>
          <w:p>
            <w:r>
              <w:rPr>
                <w:rFonts w:ascii="Arial" w:hAnsi="Arial"/>
                <w:sz w:val="20"/>
              </w:rPr>
              <w:t>Patch the module, use dmfa (MFA) module instead, or build custom</w:t>
            </w:r>
          </w:p>
        </w:tc>
        <w:tc>
          <w:tcPr>
            <w:tcW w:type="dxa" w:w="1440"/>
          </w:tcPr>
          <w:p>
            <w:r>
              <w:rPr>
                <w:rFonts w:ascii="Arial" w:hAnsi="Arial"/>
                <w:sz w:val="20"/>
              </w:rPr>
            </w:r>
          </w:p>
        </w:tc>
      </w:tr>
      <w:tr>
        <w:tc>
          <w:tcPr>
            <w:tcW w:type="dxa" w:w="576"/>
          </w:tcPr>
          <w:p>
            <w:r>
              <w:rPr>
                <w:rFonts w:ascii="Arial" w:hAnsi="Arial"/>
                <w:sz w:val="20"/>
              </w:rPr>
              <w:t>5</w:t>
            </w:r>
          </w:p>
        </w:tc>
        <w:tc>
          <w:tcPr>
            <w:tcW w:type="dxa" w:w="3600"/>
          </w:tcPr>
          <w:p>
            <w:r>
              <w:rPr>
                <w:rFonts w:ascii="Arial" w:hAnsi="Arial"/>
                <w:sz w:val="20"/>
              </w:rPr>
              <w:t>Should we add user-facing documentation/help text?</w:t>
            </w:r>
          </w:p>
        </w:tc>
        <w:tc>
          <w:tcPr>
            <w:tcW w:type="dxa" w:w="3600"/>
          </w:tcPr>
          <w:p>
            <w:r>
              <w:rPr>
                <w:rFonts w:ascii="Arial" w:hAnsi="Arial"/>
                <w:sz w:val="20"/>
              </w:rPr>
              <w:t>Simple block on My Account page vs. dedicated help page vs. none initially</w:t>
            </w:r>
          </w:p>
        </w:tc>
        <w:tc>
          <w:tcPr>
            <w:tcW w:type="dxa" w:w="1440"/>
          </w:tcPr>
          <w:p>
            <w:r>
              <w:rPr>
                <w:rFonts w:ascii="Arial" w:hAnsi="Arial"/>
                <w:sz w:val="20"/>
              </w:rPr>
            </w:r>
          </w:p>
        </w:tc>
      </w:tr>
      <w:tr>
        <w:tc>
          <w:tcPr>
            <w:tcW w:type="dxa" w:w="576"/>
          </w:tcPr>
          <w:p>
            <w:r>
              <w:rPr>
                <w:rFonts w:ascii="Arial" w:hAnsi="Arial"/>
                <w:sz w:val="20"/>
              </w:rPr>
              <w:t>6</w:t>
            </w:r>
          </w:p>
        </w:tc>
        <w:tc>
          <w:tcPr>
            <w:tcW w:type="dxa" w:w="3600"/>
          </w:tcPr>
          <w:p>
            <w:r>
              <w:rPr>
                <w:rFonts w:ascii="Arial" w:hAnsi="Arial"/>
                <w:sz w:val="20"/>
              </w:rPr>
              <w:t>Timeline for production deployment (ccsoccer.com)?</w:t>
            </w:r>
          </w:p>
        </w:tc>
        <w:tc>
          <w:tcPr>
            <w:tcW w:type="dxa" w:w="3600"/>
          </w:tcPr>
          <w:p>
            <w:r>
              <w:rPr>
                <w:rFonts w:ascii="Arial" w:hAnsi="Arial"/>
                <w:sz w:val="20"/>
              </w:rPr>
              <w:t>After staging validation vs. specific target date</w:t>
            </w:r>
          </w:p>
        </w:tc>
        <w:tc>
          <w:tcPr>
            <w:tcW w:type="dxa" w:w="1440"/>
          </w:tcPr>
          <w:p>
            <w:r>
              <w:rPr>
                <w:rFonts w:ascii="Arial" w:hAnsi="Arial"/>
                <w:sz w:val="20"/>
              </w:rPr>
            </w:r>
          </w:p>
        </w:tc>
      </w:tr>
      <w:tr>
        <w:tc>
          <w:tcPr>
            <w:tcW w:type="dxa" w:w="576"/>
          </w:tcPr>
          <w:p>
            <w:r>
              <w:rPr>
                <w:rFonts w:ascii="Arial" w:hAnsi="Arial"/>
                <w:sz w:val="20"/>
              </w:rPr>
              <w:t>7</w:t>
            </w:r>
          </w:p>
        </w:tc>
        <w:tc>
          <w:tcPr>
            <w:tcW w:type="dxa" w:w="3600"/>
          </w:tcPr>
          <w:p>
            <w:r>
              <w:rPr>
                <w:rFonts w:ascii="Arial" w:hAnsi="Arial"/>
                <w:sz w:val="20"/>
              </w:rPr>
              <w:t>Do we need to support hardware security keys (YubiKey) in addition to platform biometrics?</w:t>
            </w:r>
          </w:p>
        </w:tc>
        <w:tc>
          <w:tcPr>
            <w:tcW w:type="dxa" w:w="3600"/>
          </w:tcPr>
          <w:p>
            <w:r>
              <w:rPr>
                <w:rFonts w:ascii="Arial" w:hAnsi="Arial"/>
                <w:sz w:val="20"/>
              </w:rPr>
              <w:t>Yes (broader compatibility) vs. biometrics only (simpler)</w:t>
            </w:r>
          </w:p>
        </w:tc>
        <w:tc>
          <w:tcPr>
            <w:tcW w:type="dxa" w:w="1440"/>
          </w:tcPr>
          <w:p>
            <w:r>
              <w:rPr>
                <w:rFonts w:ascii="Arial" w:hAnsi="Arial"/>
                <w:sz w:val="20"/>
              </w:rPr>
            </w:r>
          </w:p>
        </w:tc>
      </w:tr>
    </w:tbl>
    <w:p>
      <w:r>
        <w:br w:type="page"/>
      </w:r>
    </w:p>
    <w:p>
      <w:pPr>
        <w:pStyle w:val="Heading1"/>
      </w:pPr>
      <w:r>
        <w:t>15. References &amp; Resources</w:t>
      </w:r>
    </w:p>
    <w:p>
      <w:pPr>
        <w:pStyle w:val="Heading2"/>
      </w:pPr>
      <w:r>
        <w:t>Drupal Modules</w:t>
      </w:r>
    </w:p>
    <w:p>
      <w:pPr>
        <w:pStyle w:val="ListBullet"/>
      </w:pPr>
      <w:r>
        <w:t>wa module: https://www.drupal.org/project/wa</w:t>
      </w:r>
    </w:p>
    <w:p>
      <w:pPr>
        <w:pStyle w:val="ListBullet"/>
      </w:pPr>
      <w:r>
        <w:t>Drupal core passkey discussion: https://www.drupal.org/project/drupal/issues/3485894</w:t>
      </w:r>
    </w:p>
    <w:p>
      <w:pPr>
        <w:pStyle w:val="ListBullet"/>
      </w:pPr>
      <w:r>
        <w:t>Alternative (MFA): https://www.drupal.org/project/dmfa</w:t>
      </w:r>
    </w:p>
    <w:p>
      <w:pPr>
        <w:pStyle w:val="Heading2"/>
      </w:pPr>
      <w:r>
        <w:t>WebAuthn / Passkeys</w:t>
      </w:r>
    </w:p>
    <w:p>
      <w:pPr>
        <w:pStyle w:val="ListBullet"/>
      </w:pPr>
      <w:r>
        <w:t>WebAuthn specification: https://www.w3.org/TR/webauthn-3/</w:t>
      </w:r>
    </w:p>
    <w:p>
      <w:pPr>
        <w:pStyle w:val="ListBullet"/>
      </w:pPr>
      <w:r>
        <w:t>Passkeys.dev (developer guide): https://passkeys.dev/</w:t>
      </w:r>
    </w:p>
    <w:p>
      <w:pPr>
        <w:pStyle w:val="ListBullet"/>
      </w:pPr>
      <w:r>
        <w:t>web-auth/webauthn-lib (PHP library): https://packagist.org/packages/web-auth/webauthn-lib</w:t>
      </w:r>
    </w:p>
    <w:p>
      <w:pPr>
        <w:pStyle w:val="ListBullet"/>
      </w:pPr>
      <w:r>
        <w:t>Apple Passkeys documentation: https://developer.apple.com/passkeys/</w:t>
      </w:r>
    </w:p>
    <w:p>
      <w:pPr>
        <w:pStyle w:val="Heading2"/>
      </w:pPr>
      <w:r>
        <w:t>DDEV &amp; Local HTTPS</w:t>
      </w:r>
    </w:p>
    <w:p>
      <w:pPr>
        <w:pStyle w:val="ListBullet"/>
      </w:pPr>
      <w:r>
        <w:t>DDEV trusted HTTPS: https://ddev.com/blog/ddev-local-trusted-https-certificates/</w:t>
      </w:r>
    </w:p>
    <w:p>
      <w:pPr>
        <w:pStyle w:val="ListBullet"/>
      </w:pPr>
      <w:r>
        <w:t>mkcert: https://github.com/FiloSottile/mkcert</w:t>
      </w:r>
    </w:p>
    <w:p>
      <w:pPr>
        <w:pStyle w:val="ListBullet"/>
      </w:pPr>
      <w:r>
        <w:t>DDEV share (ngrok): https://ddev.readthedocs.io/en/stable/users/topics/sharing/</w:t>
      </w:r>
    </w:p>
    <w:p>
      <w:r>
        <w:br w:type="page"/>
      </w:r>
    </w:p>
    <w:p>
      <w:pPr>
        <w:pStyle w:val="Heading1"/>
      </w:pPr>
      <w:r>
        <w:t>16. Appendix A: Claude AI Session Instructions</w:t>
      </w:r>
    </w:p>
    <w:p>
      <w:r>
        <w:t>This appendix provides instructions for starting a new Claude AI session to implement the passkey feature. Copy or reference this section when beginning the implementation session.</w:t>
      </w:r>
    </w:p>
    <w:p>
      <w:pPr>
        <w:pStyle w:val="Heading2"/>
      </w:pPr>
      <w:r>
        <w:t>Session Prompt</w:t>
      </w:r>
    </w:p>
    <w:p>
      <w:r>
        <w:t>Use the following as context when starting the implementation session with Claude:</w:t>
      </w:r>
    </w:p>
    <w:p>
      <w:pPr>
        <w:spacing w:before="80" w:after="80"/>
        <w:ind w:left="432"/>
      </w:pPr>
      <w:r>
        <w:rPr>
          <w:rFonts w:ascii="Courier New" w:hAnsi="Courier New"/>
          <w:color w:val="202020"/>
          <w:sz w:val="18"/>
          <w:shd w:val="clear" w:color="auto" w:fill="F5F5F5"/>
        </w:rPr>
        <w:t>CONTEXT:</w:t>
        <w:br/>
        <w:t>We are implementing Passkey (WebAuthn) authentication on the CC Soccer Drupal 11 website using the contributed "wa" module (drupal/wa). The full implementation plan is documented in CC_Soccer_Passkey_Implementation_Plan.docx in the project folder.</w:t>
        <w:br/>
        <w:br/>
        <w:t>ENVIRONMENT:</w:t>
        <w:br/>
        <w:t>- Drupal 11.2 with PHP 8.3</w:t>
        <w:br/>
        <w:t>- DDEV local development (ccsoccer-d11)</w:t>
        <w:br/>
        <w:t>- Local URL: https://ccsoccer-d11.ddev.site</w:t>
        <w:br/>
        <w:t>- Database: MariaDB 10.11</w:t>
        <w:br/>
        <w:t>- Custom module: web/modules/custom/ccsoccer/</w:t>
        <w:br/>
        <w:t>- Existing auth: Drupal core username/password with session tokens</w:t>
        <w:br/>
        <w:t>- Custom login redirect: ccsoccer_user_login() in ccsoccer.module (redirects to /my-account)</w:t>
        <w:br/>
        <w:br/>
        <w:t>TASK:</w:t>
        <w:br/>
        <w:t>1. Install the wa module: ddev composer require drupal/wa</w:t>
        <w:br/>
        <w:t>2. If Drupal 11 compatibility issues arise, try: ddev composer config repositories.wa vcs https://git.drupalcode.org/project/wa.git &amp;&amp; ddev composer require drupal/wa:dev-main</w:t>
        <w:br/>
        <w:t>3. Enable the module: ddev drush en wa -y</w:t>
        <w:br/>
        <w:t>4. Run database updates: ddev drush updatedb -y &amp;&amp; ddev drush cache:rebuild</w:t>
        <w:br/>
        <w:t>5. Configure at /admin/config/people/wa (enable passkey login, check Generic/Software Authenticator)</w:t>
        <w:br/>
        <w:t>6. Export configuration: ddev drush config:export -y</w:t>
        <w:br/>
        <w:t>7. Test passkey registration and login with Touch ID on Mac</w:t>
        <w:br/>
        <w:t>8. Verify existing password login and commerce checkout still work</w:t>
        <w:br/>
        <w:t>9. Commit changes to the feature/passkey-webauthn branch</w:t>
        <w:br/>
        <w:br/>
        <w:t>FALLBACK:</w:t>
        <w:br/>
        <w:t>If the wa module is incompatible with Drupal 11, evaluate the dmfa module (drupal/dmfa) as an MFA alternative, or discuss building a lightweight custom module using web-auth/webauthn-lib directly.</w:t>
        <w:br/>
        <w:br/>
        <w:t>IMPORTANT:</w:t>
        <w:br/>
        <w:t>- Do NOT modify the existing ccsoccer.module login redirect behavior</w:t>
        <w:br/>
        <w:t>- Passkeys are an ADDITIONAL login method, not a replacement</w:t>
        <w:br/>
        <w:t>- All existing roles, permissions, and commerce functionality must remain unchanged</w:t>
      </w:r>
    </w:p>
    <w:p>
      <w:pPr>
        <w:pStyle w:val="Heading2"/>
      </w:pPr>
      <w:r>
        <w:t>Pre-Session Checklist</w:t>
      </w:r>
    </w:p>
    <w:p>
      <w:pPr>
        <w:pStyle w:val="ListBullet"/>
      </w:pPr>
      <w:r>
        <w:t>DDEV is running: ddev start</w:t>
      </w:r>
    </w:p>
    <w:p>
      <w:pPr>
        <w:pStyle w:val="ListBullet"/>
      </w:pPr>
      <w:r>
        <w:t>mkcert is installed and trusted: mkcert -install</w:t>
      </w:r>
    </w:p>
    <w:p>
      <w:pPr>
        <w:pStyle w:val="ListBullet"/>
      </w:pPr>
      <w:r>
        <w:t>Git is on a clean branch: git checkout -b feature/passkey-webauthn</w:t>
      </w:r>
    </w:p>
    <w:p>
      <w:pPr>
        <w:pStyle w:val="ListBullet"/>
      </w:pPr>
      <w:r>
        <w:t>Composer is working: ddev composer --version</w:t>
      </w:r>
    </w:p>
    <w:p>
      <w:pPr>
        <w:pStyle w:val="ListBullet"/>
      </w:pPr>
      <w:r>
        <w:t>Decisions from Section 14 (Open Questions) have been made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outlineLvl w:val="0"/>
    </w:pPr>
    <w:rPr>
      <w:rFonts w:asciiTheme="majorHAnsi" w:eastAsiaTheme="majorEastAsia" w:hAnsiTheme="majorHAnsi" w:cstheme="majorBidi" w:ascii="Arial" w:hAnsi="Arial"/>
      <w:b/>
      <w:bCs/>
      <w:color w:val="1A5676"/>
      <w:sz w:val="44"/>
      <w:szCs w:val="28"/>
    </w:rPr>
  </w:style>
  <w:style w:type="paragraph" w:styleId="Heading2">
    <w:name w:val="heading 2"/>
    <w:basedOn w:val="Normal"/>
    <w:next w:val="Normal"/>
    <w:link w:val="Heading2Char"/>
    <w:uiPriority w:val="9"/>
    <w:unhideWhenUsed/>
    <w:qFormat/>
    <w:rsid w:val="00FC693F"/>
    <w:pPr>
      <w:keepNext/>
      <w:keepLines/>
      <w:spacing w:before="360" w:after="160"/>
      <w:outlineLvl w:val="1"/>
    </w:pPr>
    <w:rPr>
      <w:rFonts w:asciiTheme="majorHAnsi" w:eastAsiaTheme="majorEastAsia" w:hAnsiTheme="majorHAnsi" w:cstheme="majorBidi" w:ascii="Arial" w:hAnsi="Arial"/>
      <w:b/>
      <w:bCs/>
      <w:color w:val="1A5676"/>
      <w:sz w:val="32"/>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b/>
      <w:bCs/>
      <w:color w:val="1A5676"/>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